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0" distT="0" distL="0" distR="0">
            <wp:extent cx="933450" cy="895350"/>
            <wp:effectExtent b="0" l="0" r="0" t="0"/>
            <wp:docPr descr="Afbeelding met tekst, Lettertype, Graphics, logo&#10;&#10;Automatisch gegenereerde beschrijving" id="1" name="image1.jpg"/>
            <a:graphic>
              <a:graphicData uri="http://schemas.openxmlformats.org/drawingml/2006/picture">
                <pic:pic>
                  <pic:nvPicPr>
                    <pic:cNvPr descr="Afbeelding met tekst, Lettertype, Graphics, logo&#10;&#10;Automatisch gegenereerde beschrijvin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 Vacatures Secretaris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[dagelijks bestuur]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Verantwoordelijk voor het up-to-date houden van de leden/AW/tuinkeuring-lijst; vergaderingen organiseren; notuleren van bestuursvergaderingen; communicatie tussen leden en commissies; alle correspondentie met betrekking tot het dagelijks bestuur.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Bestuurder Onderhoud Opstal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Houdt toezicht op en behoudt overzicht over: technische commissie, bouwcommissie, elektra, watermeters, elektriciteitsmeters, winkel, verbouwingen, keuken, clubhuis.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985" w:top="1985" w:left="1786" w:right="1786" w:header="284" w:footer="284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240" w:line="240" w:lineRule="auto"/>
      <w:ind w:left="0" w:right="0" w:hanging="794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9ee0"/>
      <w:sz w:val="30"/>
      <w:szCs w:val="3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hanging="794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851" w:right="0" w:hanging="851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851" w:right="0" w:hanging="851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92" w:right="0" w:hanging="992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Standaard" w:default="1">
    <w:name w:val="Normal"/>
    <w:aliases w:val="Standaard CE Delft"/>
    <w:next w:val="BasistekstCEDelft"/>
    <w:uiPriority w:val="4"/>
    <w:rsid w:val="00647AB1"/>
    <w:rPr>
      <w:rFonts w:ascii="Trebuchet MS" w:cs="Maiandra GD" w:hAnsi="Trebuchet MS"/>
      <w:color w:val="000000" w:themeColor="text1"/>
      <w:szCs w:val="18"/>
    </w:rPr>
  </w:style>
  <w:style w:type="paragraph" w:styleId="Kop1">
    <w:name w:val="heading 1"/>
    <w:aliases w:val="Kop 1 CE Delft"/>
    <w:basedOn w:val="ZsysbasisCEDelft"/>
    <w:next w:val="BasistekstCEDelft"/>
    <w:uiPriority w:val="4"/>
    <w:qFormat w:val="1"/>
    <w:rsid w:val="00BE5F2B"/>
    <w:pPr>
      <w:keepNext w:val="1"/>
      <w:keepLines w:val="1"/>
      <w:numPr>
        <w:numId w:val="26"/>
      </w:numPr>
      <w:spacing w:after="100" w:before="240" w:line="367" w:lineRule="atLeast"/>
      <w:outlineLvl w:val="0"/>
    </w:pPr>
    <w:rPr>
      <w:b w:val="1"/>
      <w:bCs w:val="1"/>
      <w:color w:val="009ee0"/>
      <w:sz w:val="30"/>
      <w:szCs w:val="32"/>
    </w:rPr>
  </w:style>
  <w:style w:type="paragraph" w:styleId="Kop2">
    <w:name w:val="heading 2"/>
    <w:aliases w:val="Kop 2 CE Delft"/>
    <w:basedOn w:val="ZsysbasisCEDelft"/>
    <w:next w:val="BasistekstCEDelft"/>
    <w:uiPriority w:val="4"/>
    <w:qFormat w:val="1"/>
    <w:rsid w:val="00BE5F2B"/>
    <w:pPr>
      <w:keepNext w:val="1"/>
      <w:keepLines w:val="1"/>
      <w:numPr>
        <w:ilvl w:val="1"/>
        <w:numId w:val="26"/>
      </w:numPr>
      <w:spacing w:after="120" w:before="240" w:line="293" w:lineRule="atLeast"/>
      <w:outlineLvl w:val="1"/>
    </w:pPr>
    <w:rPr>
      <w:b w:val="1"/>
      <w:bCs w:val="1"/>
      <w:iCs w:val="1"/>
      <w:sz w:val="24"/>
      <w:szCs w:val="28"/>
    </w:rPr>
  </w:style>
  <w:style w:type="paragraph" w:styleId="Kop3">
    <w:name w:val="heading 3"/>
    <w:aliases w:val="Kop 3 CE Delft"/>
    <w:basedOn w:val="ZsysbasisCEDelft"/>
    <w:next w:val="BasistekstCEDelft"/>
    <w:uiPriority w:val="4"/>
    <w:qFormat w:val="1"/>
    <w:rsid w:val="00BE5F2B"/>
    <w:pPr>
      <w:keepNext w:val="1"/>
      <w:keepLines w:val="1"/>
      <w:numPr>
        <w:ilvl w:val="2"/>
        <w:numId w:val="26"/>
      </w:numPr>
      <w:spacing w:after="120" w:before="240" w:line="293" w:lineRule="atLeast"/>
      <w:outlineLvl w:val="2"/>
    </w:pPr>
    <w:rPr>
      <w:b w:val="1"/>
      <w:iCs w:val="1"/>
      <w:sz w:val="24"/>
    </w:rPr>
  </w:style>
  <w:style w:type="paragraph" w:styleId="Kop4">
    <w:name w:val="heading 4"/>
    <w:aliases w:val="Kop 4 CE Delft"/>
    <w:basedOn w:val="ZsysbasisCEDelft"/>
    <w:next w:val="BasistekstCEDelft"/>
    <w:uiPriority w:val="4"/>
    <w:rsid w:val="00BE5F2B"/>
    <w:pPr>
      <w:keepNext w:val="1"/>
      <w:keepLines w:val="1"/>
      <w:numPr>
        <w:ilvl w:val="3"/>
        <w:numId w:val="26"/>
      </w:numPr>
      <w:outlineLvl w:val="3"/>
    </w:pPr>
    <w:rPr>
      <w:bCs w:val="1"/>
      <w:szCs w:val="24"/>
    </w:rPr>
  </w:style>
  <w:style w:type="paragraph" w:styleId="Kop5">
    <w:name w:val="heading 5"/>
    <w:aliases w:val="Kop 5 CE Delft"/>
    <w:basedOn w:val="ZsysbasisCEDelft"/>
    <w:next w:val="BasistekstCEDelft"/>
    <w:uiPriority w:val="4"/>
    <w:rsid w:val="00BE5F2B"/>
    <w:pPr>
      <w:keepNext w:val="1"/>
      <w:keepLines w:val="1"/>
      <w:numPr>
        <w:ilvl w:val="4"/>
        <w:numId w:val="26"/>
      </w:numPr>
      <w:outlineLvl w:val="4"/>
    </w:pPr>
    <w:rPr>
      <w:bCs w:val="1"/>
      <w:iCs w:val="1"/>
      <w:szCs w:val="22"/>
    </w:rPr>
  </w:style>
  <w:style w:type="paragraph" w:styleId="Kop6">
    <w:name w:val="heading 6"/>
    <w:aliases w:val="Kop 6 CE Delft"/>
    <w:basedOn w:val="ZsysbasisCEDelft"/>
    <w:next w:val="BasistekstCEDelft"/>
    <w:uiPriority w:val="4"/>
    <w:rsid w:val="00BE5F2B"/>
    <w:pPr>
      <w:keepNext w:val="1"/>
      <w:keepLines w:val="1"/>
      <w:numPr>
        <w:ilvl w:val="5"/>
        <w:numId w:val="26"/>
      </w:numPr>
      <w:outlineLvl w:val="5"/>
    </w:pPr>
  </w:style>
  <w:style w:type="paragraph" w:styleId="Kop7">
    <w:name w:val="heading 7"/>
    <w:aliases w:val="Kop 7 CE Delft"/>
    <w:basedOn w:val="ZsysbasisCEDelft"/>
    <w:next w:val="BasistekstCEDelft"/>
    <w:uiPriority w:val="4"/>
    <w:rsid w:val="00BE5F2B"/>
    <w:pPr>
      <w:keepNext w:val="1"/>
      <w:keepLines w:val="1"/>
      <w:numPr>
        <w:ilvl w:val="6"/>
        <w:numId w:val="26"/>
      </w:numPr>
      <w:outlineLvl w:val="6"/>
    </w:pPr>
    <w:rPr>
      <w:bCs w:val="1"/>
      <w:szCs w:val="20"/>
    </w:rPr>
  </w:style>
  <w:style w:type="paragraph" w:styleId="Kop8">
    <w:name w:val="heading 8"/>
    <w:aliases w:val="Kop 8 CE Delft"/>
    <w:basedOn w:val="ZsysbasisCEDelft"/>
    <w:next w:val="BasistekstCEDelft"/>
    <w:uiPriority w:val="4"/>
    <w:rsid w:val="00BE5F2B"/>
    <w:pPr>
      <w:keepNext w:val="1"/>
      <w:keepLines w:val="1"/>
      <w:numPr>
        <w:ilvl w:val="7"/>
        <w:numId w:val="26"/>
      </w:numPr>
      <w:outlineLvl w:val="7"/>
    </w:pPr>
    <w:rPr>
      <w:iCs w:val="1"/>
      <w:szCs w:val="20"/>
    </w:rPr>
  </w:style>
  <w:style w:type="paragraph" w:styleId="Kop9">
    <w:name w:val="heading 9"/>
    <w:aliases w:val="Kop 9 CE Delft"/>
    <w:basedOn w:val="ZsysbasisCEDelft"/>
    <w:next w:val="BasistekstCEDelft"/>
    <w:uiPriority w:val="4"/>
    <w:rsid w:val="00BE5F2B"/>
    <w:pPr>
      <w:keepNext w:val="1"/>
      <w:keepLines w:val="1"/>
      <w:numPr>
        <w:ilvl w:val="8"/>
        <w:numId w:val="26"/>
      </w:numPr>
      <w:outlineLvl w:val="8"/>
    </w:pPr>
    <w:rPr>
      <w:bCs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BasistekstCEDelft" w:customStyle="1">
    <w:name w:val="Basistekst CE Delft"/>
    <w:basedOn w:val="ZsysbasisCEDelft"/>
    <w:qFormat w:val="1"/>
    <w:rsid w:val="00122DED"/>
  </w:style>
  <w:style w:type="paragraph" w:styleId="ZsysbasisCEDelft" w:customStyle="1">
    <w:name w:val="Zsysbasis CE Delft"/>
    <w:next w:val="BasistekstCEDelft"/>
    <w:link w:val="ZsysbasisCEDelftChar"/>
    <w:uiPriority w:val="4"/>
    <w:semiHidden w:val="1"/>
    <w:rsid w:val="00D26531"/>
    <w:rPr>
      <w:rFonts w:ascii="Trebuchet MS" w:cs="Maiandra GD" w:hAnsi="Trebuchet MS"/>
      <w:color w:val="000000" w:themeColor="text1"/>
      <w:szCs w:val="18"/>
    </w:rPr>
  </w:style>
  <w:style w:type="paragraph" w:styleId="BasistekstvetCEDelft" w:customStyle="1">
    <w:name w:val="Basistekst vet CE Delft"/>
    <w:basedOn w:val="ZsysbasisCEDelft"/>
    <w:next w:val="BasistekstCEDelft"/>
    <w:uiPriority w:val="1"/>
    <w:qFormat w:val="1"/>
    <w:rsid w:val="00122DED"/>
    <w:rPr>
      <w:b w:val="1"/>
      <w:bCs w:val="1"/>
    </w:rPr>
  </w:style>
  <w:style w:type="character" w:styleId="GevolgdeHyperlink">
    <w:name w:val="FollowedHyperlink"/>
    <w:aliases w:val="GevolgdeHyperlink CE Delft"/>
    <w:basedOn w:val="Standaardalinea-lettertype"/>
    <w:uiPriority w:val="4"/>
    <w:rsid w:val="00716BF2"/>
    <w:rPr>
      <w:color w:val="009ee0"/>
      <w:u w:val="single"/>
    </w:rPr>
  </w:style>
  <w:style w:type="character" w:styleId="Hyperlink">
    <w:name w:val="Hyperlink"/>
    <w:aliases w:val="Hyperlink CE Delft"/>
    <w:basedOn w:val="Standaardalinea-lettertype"/>
    <w:uiPriority w:val="4"/>
    <w:rsid w:val="00716BF2"/>
    <w:rPr>
      <w:color w:val="009ee0"/>
      <w:u w:val="single"/>
    </w:rPr>
  </w:style>
  <w:style w:type="paragraph" w:styleId="AdresvakCEDelft" w:customStyle="1">
    <w:name w:val="Adresvak CE Delft"/>
    <w:basedOn w:val="ZsysbasisCEDelft"/>
    <w:uiPriority w:val="4"/>
    <w:rsid w:val="00280D1D"/>
    <w:rPr>
      <w:noProof w:val="1"/>
    </w:rPr>
  </w:style>
  <w:style w:type="paragraph" w:styleId="Koptekst">
    <w:name w:val="header"/>
    <w:basedOn w:val="ZsysbasisCEDelft"/>
    <w:next w:val="BasistekstCEDelft"/>
    <w:uiPriority w:val="98"/>
    <w:semiHidden w:val="1"/>
    <w:rsid w:val="00122DED"/>
  </w:style>
  <w:style w:type="paragraph" w:styleId="Voettekst">
    <w:name w:val="footer"/>
    <w:basedOn w:val="ZsysbasisCEDelft"/>
    <w:next w:val="BasistekstCEDelft"/>
    <w:uiPriority w:val="98"/>
    <w:semiHidden w:val="1"/>
    <w:rsid w:val="00122DED"/>
    <w:pPr>
      <w:jc w:val="right"/>
    </w:pPr>
  </w:style>
  <w:style w:type="paragraph" w:styleId="KoptekstCEDelft" w:customStyle="1">
    <w:name w:val="Koptekst CE Delft"/>
    <w:basedOn w:val="ZsysbasisdocumentgegevensCEDelft"/>
    <w:uiPriority w:val="4"/>
    <w:rsid w:val="00122DED"/>
  </w:style>
  <w:style w:type="paragraph" w:styleId="VoettekstCEDelft" w:customStyle="1">
    <w:name w:val="Voettekst CE Delft"/>
    <w:basedOn w:val="ZsysbasisdocumentgegevensCEDelft"/>
    <w:uiPriority w:val="4"/>
    <w:rsid w:val="00696511"/>
    <w:rPr>
      <w:sz w:val="16"/>
    </w:rPr>
  </w:style>
  <w:style w:type="numbering" w:styleId="111111">
    <w:name w:val="Outline List 2"/>
    <w:basedOn w:val="Geenlijst"/>
    <w:uiPriority w:val="98"/>
    <w:semiHidden w:val="1"/>
    <w:rsid w:val="00E07762"/>
    <w:pPr>
      <w:numPr>
        <w:numId w:val="4"/>
      </w:numPr>
    </w:pPr>
  </w:style>
  <w:style w:type="numbering" w:styleId="1ai">
    <w:name w:val="Outline List 1"/>
    <w:basedOn w:val="Geenlijst"/>
    <w:uiPriority w:val="98"/>
    <w:semiHidden w:val="1"/>
    <w:rsid w:val="00E07762"/>
    <w:pPr>
      <w:numPr>
        <w:numId w:val="5"/>
      </w:numPr>
    </w:pPr>
  </w:style>
  <w:style w:type="paragraph" w:styleId="BasistekstcursiefCEDelft" w:customStyle="1">
    <w:name w:val="Basistekst cursief CE Delft"/>
    <w:basedOn w:val="ZsysbasisCEDelft"/>
    <w:next w:val="BasistekstCEDelft"/>
    <w:uiPriority w:val="2"/>
    <w:qFormat w:val="1"/>
    <w:rsid w:val="00122DED"/>
    <w:rPr>
      <w:i w:val="1"/>
      <w:iCs w:val="1"/>
    </w:rPr>
  </w:style>
  <w:style w:type="table" w:styleId="3D-effectenvoortabel1">
    <w:name w:val="Table 3D effects 1"/>
    <w:basedOn w:val="Standaardtabel"/>
    <w:semiHidden w:val="1"/>
    <w:rsid w:val="00451FDB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3D-effectenvoortabel2">
    <w:name w:val="Table 3D effects 2"/>
    <w:basedOn w:val="Standaardtabel"/>
    <w:semiHidden w:val="1"/>
    <w:rsid w:val="00451FDB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3D-effectenvoortabel3">
    <w:name w:val="Table 3D effects 3"/>
    <w:basedOn w:val="Standaardtabel"/>
    <w:semiHidden w:val="1"/>
    <w:rsid w:val="00451FDB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Aanhef">
    <w:name w:val="Salutation"/>
    <w:basedOn w:val="ZsysbasisCEDelft"/>
    <w:next w:val="BasistekstCEDelft"/>
    <w:uiPriority w:val="98"/>
    <w:semiHidden w:val="1"/>
    <w:rsid w:val="0020607F"/>
  </w:style>
  <w:style w:type="paragraph" w:styleId="Adresenvelop">
    <w:name w:val="envelope address"/>
    <w:basedOn w:val="ZsysbasisCEDelft"/>
    <w:next w:val="BasistekstCEDelft"/>
    <w:uiPriority w:val="98"/>
    <w:semiHidden w:val="1"/>
    <w:rsid w:val="0020607F"/>
  </w:style>
  <w:style w:type="paragraph" w:styleId="Afsluiting">
    <w:name w:val="Closing"/>
    <w:basedOn w:val="ZsysbasisCEDelft"/>
    <w:next w:val="BasistekstCEDelft"/>
    <w:uiPriority w:val="98"/>
    <w:semiHidden w:val="1"/>
    <w:rsid w:val="0020607F"/>
  </w:style>
  <w:style w:type="paragraph" w:styleId="Inspring1eniveauCEDelft" w:customStyle="1">
    <w:name w:val="Inspring 1e niveau CE Delft"/>
    <w:basedOn w:val="ZsysbasisCEDelft"/>
    <w:uiPriority w:val="4"/>
    <w:qFormat w:val="1"/>
    <w:rsid w:val="00122DED"/>
    <w:pPr>
      <w:tabs>
        <w:tab w:val="left" w:pos="284"/>
      </w:tabs>
      <w:ind w:left="284" w:hanging="284"/>
    </w:pPr>
  </w:style>
  <w:style w:type="paragraph" w:styleId="Inspring2eniveauCEDelft" w:customStyle="1">
    <w:name w:val="Inspring 2e niveau CE Delft"/>
    <w:basedOn w:val="ZsysbasisCEDelft"/>
    <w:uiPriority w:val="4"/>
    <w:qFormat w:val="1"/>
    <w:rsid w:val="00122DED"/>
    <w:pPr>
      <w:tabs>
        <w:tab w:val="left" w:pos="567"/>
      </w:tabs>
      <w:ind w:left="568" w:hanging="284"/>
    </w:pPr>
  </w:style>
  <w:style w:type="paragraph" w:styleId="Inspring3eniveauCEDelft" w:customStyle="1">
    <w:name w:val="Inspring 3e niveau CE Delft"/>
    <w:basedOn w:val="ZsysbasisCEDelft"/>
    <w:uiPriority w:val="4"/>
    <w:qFormat w:val="1"/>
    <w:rsid w:val="00122DED"/>
    <w:pPr>
      <w:tabs>
        <w:tab w:val="left" w:pos="851"/>
      </w:tabs>
      <w:ind w:left="851" w:hanging="284"/>
    </w:pPr>
  </w:style>
  <w:style w:type="paragraph" w:styleId="Zwevend1eniveauCEDelft" w:customStyle="1">
    <w:name w:val="Zwevend 1e niveau CE Delft"/>
    <w:basedOn w:val="ZsysbasisCEDelft"/>
    <w:uiPriority w:val="4"/>
    <w:qFormat w:val="1"/>
    <w:rsid w:val="00122DED"/>
    <w:pPr>
      <w:ind w:left="284"/>
    </w:pPr>
  </w:style>
  <w:style w:type="paragraph" w:styleId="Zwevend2eniveauCEDelft" w:customStyle="1">
    <w:name w:val="Zwevend 2e niveau CE Delft"/>
    <w:basedOn w:val="ZsysbasisCEDelft"/>
    <w:uiPriority w:val="4"/>
    <w:qFormat w:val="1"/>
    <w:rsid w:val="00122DED"/>
    <w:pPr>
      <w:ind w:left="567"/>
    </w:pPr>
  </w:style>
  <w:style w:type="paragraph" w:styleId="Zwevend3eniveauCEDelft" w:customStyle="1">
    <w:name w:val="Zwevend 3e niveau CE Delft"/>
    <w:basedOn w:val="ZsysbasisCEDelft"/>
    <w:uiPriority w:val="4"/>
    <w:qFormat w:val="1"/>
    <w:rsid w:val="00122DED"/>
    <w:pPr>
      <w:ind w:left="851"/>
    </w:pPr>
  </w:style>
  <w:style w:type="paragraph" w:styleId="Inhopg1">
    <w:name w:val="toc 1"/>
    <w:aliases w:val="Inhopg 1 CE Delft"/>
    <w:basedOn w:val="ZsysbasistocCEDelft"/>
    <w:next w:val="BasistekstCEDelft"/>
    <w:uiPriority w:val="4"/>
    <w:rsid w:val="00E65900"/>
    <w:rPr>
      <w:b w:val="1"/>
    </w:rPr>
  </w:style>
  <w:style w:type="paragraph" w:styleId="Inhopg2">
    <w:name w:val="toc 2"/>
    <w:aliases w:val="Inhopg 2 CE Delft"/>
    <w:basedOn w:val="ZsysbasistocCEDelft"/>
    <w:next w:val="BasistekstCEDelft"/>
    <w:uiPriority w:val="4"/>
    <w:rsid w:val="00E65900"/>
  </w:style>
  <w:style w:type="paragraph" w:styleId="Inhopg3">
    <w:name w:val="toc 3"/>
    <w:aliases w:val="Inhopg 3 CE Delft"/>
    <w:basedOn w:val="ZsysbasistocCEDelft"/>
    <w:next w:val="BasistekstCEDelft"/>
    <w:uiPriority w:val="4"/>
    <w:rsid w:val="00E65900"/>
  </w:style>
  <w:style w:type="paragraph" w:styleId="Inhopg4">
    <w:name w:val="toc 4"/>
    <w:aliases w:val="Inhopg 4 CE Delft"/>
    <w:basedOn w:val="ZsysbasistocCEDelft"/>
    <w:next w:val="BasistekstCEDelft"/>
    <w:uiPriority w:val="4"/>
    <w:rsid w:val="00122DED"/>
  </w:style>
  <w:style w:type="paragraph" w:styleId="Bronvermelding">
    <w:name w:val="table of authorities"/>
    <w:basedOn w:val="ZsysbasisCEDelft"/>
    <w:next w:val="BasistekstCEDelft"/>
    <w:uiPriority w:val="98"/>
    <w:semiHidden w:val="1"/>
    <w:rsid w:val="00F33259"/>
    <w:pPr>
      <w:ind w:left="180" w:hanging="180"/>
    </w:pPr>
  </w:style>
  <w:style w:type="paragraph" w:styleId="Index2">
    <w:name w:val="index 2"/>
    <w:basedOn w:val="ZsysbasisCEDelft"/>
    <w:next w:val="BasistekstCEDelft"/>
    <w:uiPriority w:val="98"/>
    <w:semiHidden w:val="1"/>
    <w:rsid w:val="00122DED"/>
  </w:style>
  <w:style w:type="paragraph" w:styleId="Index3">
    <w:name w:val="index 3"/>
    <w:basedOn w:val="ZsysbasisCEDelft"/>
    <w:next w:val="BasistekstCEDelft"/>
    <w:uiPriority w:val="98"/>
    <w:semiHidden w:val="1"/>
    <w:rsid w:val="00122DED"/>
  </w:style>
  <w:style w:type="paragraph" w:styleId="Ondertitel">
    <w:name w:val="Subtitle"/>
    <w:basedOn w:val="ZsysbasisCEDelft"/>
    <w:next w:val="BasistekstCEDelft"/>
    <w:uiPriority w:val="98"/>
    <w:semiHidden w:val="1"/>
    <w:rsid w:val="00122DED"/>
  </w:style>
  <w:style w:type="paragraph" w:styleId="Titel">
    <w:name w:val="Title"/>
    <w:basedOn w:val="ZsysbasisCEDelft"/>
    <w:next w:val="BasistekstCEDelft"/>
    <w:uiPriority w:val="98"/>
    <w:semiHidden w:val="1"/>
    <w:rsid w:val="00122DED"/>
  </w:style>
  <w:style w:type="paragraph" w:styleId="Kop2zondernummerCEDelft" w:customStyle="1">
    <w:name w:val="Kop 2 zonder nummer CE Delft"/>
    <w:basedOn w:val="ZsysbasisCEDelft"/>
    <w:next w:val="BasistekstCEDelft"/>
    <w:uiPriority w:val="4"/>
    <w:qFormat w:val="1"/>
    <w:rsid w:val="00CF4B03"/>
    <w:pPr>
      <w:keepNext w:val="1"/>
      <w:keepLines w:val="1"/>
      <w:spacing w:after="120" w:before="240" w:line="293" w:lineRule="atLeast"/>
      <w:outlineLvl w:val="1"/>
    </w:pPr>
    <w:rPr>
      <w:b w:val="1"/>
      <w:bCs w:val="1"/>
      <w:iCs w:val="1"/>
      <w:sz w:val="24"/>
      <w:szCs w:val="28"/>
    </w:rPr>
  </w:style>
  <w:style w:type="character" w:styleId="Paginanummer">
    <w:name w:val="page number"/>
    <w:basedOn w:val="Standaardalinea-lettertype"/>
    <w:uiPriority w:val="98"/>
    <w:semiHidden w:val="1"/>
    <w:rsid w:val="00122DED"/>
  </w:style>
  <w:style w:type="character" w:styleId="zsysVeldMarkering" w:customStyle="1">
    <w:name w:val="zsysVeldMarkering"/>
    <w:basedOn w:val="Standaardalinea-lettertype"/>
    <w:uiPriority w:val="97"/>
    <w:semiHidden w:val="1"/>
    <w:rsid w:val="00DF1BBC"/>
    <w:rPr>
      <w:color w:val="000000"/>
      <w:bdr w:color="auto" w:space="0" w:sz="0" w:val="none"/>
      <w:shd w:color="auto" w:fill="ffff00" w:val="clear"/>
    </w:rPr>
  </w:style>
  <w:style w:type="paragraph" w:styleId="Kop1zondernummerCEDelft" w:customStyle="1">
    <w:name w:val="Kop 1 zonder nummer CE Delft"/>
    <w:basedOn w:val="ZsysbasisCEDelft"/>
    <w:next w:val="BasistekstCEDelft"/>
    <w:uiPriority w:val="4"/>
    <w:qFormat w:val="1"/>
    <w:rsid w:val="00CF4B03"/>
    <w:pPr>
      <w:keepNext w:val="1"/>
      <w:keepLines w:val="1"/>
      <w:spacing w:after="100" w:before="240" w:line="367" w:lineRule="atLeast"/>
      <w:outlineLvl w:val="0"/>
    </w:pPr>
    <w:rPr>
      <w:b w:val="1"/>
      <w:bCs w:val="1"/>
      <w:color w:val="009ee0"/>
      <w:sz w:val="30"/>
      <w:szCs w:val="32"/>
    </w:rPr>
  </w:style>
  <w:style w:type="paragraph" w:styleId="Kop3zondernummerCEDelft" w:customStyle="1">
    <w:name w:val="Kop 3 zonder nummer CE Delft"/>
    <w:basedOn w:val="ZsysbasisCEDelft"/>
    <w:next w:val="BasistekstCEDelft"/>
    <w:uiPriority w:val="4"/>
    <w:qFormat w:val="1"/>
    <w:rsid w:val="0032409B"/>
    <w:pPr>
      <w:keepNext w:val="1"/>
      <w:keepLines w:val="1"/>
      <w:spacing w:after="120" w:before="240" w:line="293" w:lineRule="atLeast"/>
      <w:outlineLvl w:val="2"/>
    </w:pPr>
    <w:rPr>
      <w:i w:val="1"/>
      <w:iCs w:val="1"/>
      <w:sz w:val="24"/>
    </w:rPr>
  </w:style>
  <w:style w:type="paragraph" w:styleId="Index4">
    <w:name w:val="index 4"/>
    <w:basedOn w:val="Standaard"/>
    <w:next w:val="Standaard"/>
    <w:uiPriority w:val="98"/>
    <w:semiHidden w:val="1"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 w:val="1"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 w:val="1"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 w:val="1"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 w:val="1"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 w:val="1"/>
    <w:rsid w:val="00122DED"/>
    <w:pPr>
      <w:ind w:left="1620" w:hanging="180"/>
    </w:pPr>
  </w:style>
  <w:style w:type="paragraph" w:styleId="Inhopg5">
    <w:name w:val="toc 5"/>
    <w:aliases w:val="Inhopg 5 CE Delft"/>
    <w:basedOn w:val="ZsysbasistocCEDelft"/>
    <w:next w:val="BasistekstCEDelft"/>
    <w:uiPriority w:val="4"/>
    <w:rsid w:val="003964D4"/>
  </w:style>
  <w:style w:type="paragraph" w:styleId="Inhopg6">
    <w:name w:val="toc 6"/>
    <w:aliases w:val="Inhopg 6 CE Delft"/>
    <w:basedOn w:val="ZsysbasistocCEDelft"/>
    <w:next w:val="BasistekstCEDelft"/>
    <w:uiPriority w:val="4"/>
    <w:rsid w:val="003964D4"/>
  </w:style>
  <w:style w:type="paragraph" w:styleId="Inhopg7">
    <w:name w:val="toc 7"/>
    <w:aliases w:val="Inhopg 7 CE Delft"/>
    <w:basedOn w:val="ZsysbasistocCEDelft"/>
    <w:next w:val="BasistekstCEDelft"/>
    <w:uiPriority w:val="4"/>
    <w:rsid w:val="003964D4"/>
  </w:style>
  <w:style w:type="paragraph" w:styleId="Inhopg8">
    <w:name w:val="toc 8"/>
    <w:aliases w:val="Inhopg 8 CE Delft"/>
    <w:basedOn w:val="ZsysbasistocCEDelft"/>
    <w:next w:val="BasistekstCEDelft"/>
    <w:uiPriority w:val="4"/>
    <w:rsid w:val="003964D4"/>
  </w:style>
  <w:style w:type="paragraph" w:styleId="Inhopg9">
    <w:name w:val="toc 9"/>
    <w:aliases w:val="Inhopg 9 CE Delft"/>
    <w:basedOn w:val="ZsysbasistocCEDelft"/>
    <w:next w:val="BasistekstCEDelft"/>
    <w:uiPriority w:val="4"/>
    <w:rsid w:val="003964D4"/>
  </w:style>
  <w:style w:type="paragraph" w:styleId="Afzender">
    <w:name w:val="envelope return"/>
    <w:basedOn w:val="ZsysbasisCEDelft"/>
    <w:next w:val="BasistekstCEDelft"/>
    <w:uiPriority w:val="98"/>
    <w:semiHidden w:val="1"/>
    <w:rsid w:val="0020607F"/>
  </w:style>
  <w:style w:type="numbering" w:styleId="Artikelsectie">
    <w:name w:val="Outline List 3"/>
    <w:basedOn w:val="Geenlijst"/>
    <w:uiPriority w:val="98"/>
    <w:semiHidden w:val="1"/>
    <w:rsid w:val="00E07762"/>
    <w:pPr>
      <w:numPr>
        <w:numId w:val="6"/>
      </w:numPr>
    </w:pPr>
  </w:style>
  <w:style w:type="paragraph" w:styleId="Berichtkop">
    <w:name w:val="Message Header"/>
    <w:basedOn w:val="ZsysbasisCEDelft"/>
    <w:next w:val="BasistekstCEDelft"/>
    <w:uiPriority w:val="98"/>
    <w:semiHidden w:val="1"/>
    <w:rsid w:val="0020607F"/>
  </w:style>
  <w:style w:type="paragraph" w:styleId="Bloktekst">
    <w:name w:val="Block Text"/>
    <w:basedOn w:val="ZsysbasisCEDelft"/>
    <w:next w:val="BasistekstCEDelft"/>
    <w:uiPriority w:val="98"/>
    <w:semiHidden w:val="1"/>
    <w:rsid w:val="0020607F"/>
  </w:style>
  <w:style w:type="table" w:styleId="Eenvoudigetabel1">
    <w:name w:val="Table Simple 1"/>
    <w:basedOn w:val="Standaardtabel"/>
    <w:semiHidden w:val="1"/>
    <w:rsid w:val="008D7BDD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Eenvoudigetabel2">
    <w:name w:val="Table Simple 2"/>
    <w:basedOn w:val="Standaardtabel"/>
    <w:semiHidden w:val="1"/>
    <w:rsid w:val="008D7BDD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Eenvoudigetabel3">
    <w:name w:val="Table Simple 3"/>
    <w:basedOn w:val="Standaardtabel"/>
    <w:semiHidden w:val="1"/>
    <w:rsid w:val="008D7BDD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Eigentijdsetabel">
    <w:name w:val="Table Contemporary"/>
    <w:basedOn w:val="Standaardtabel"/>
    <w:semiHidden w:val="1"/>
    <w:rsid w:val="008D7BDD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Elegantetabel">
    <w:name w:val="Table Elegant"/>
    <w:basedOn w:val="Standaardtabel"/>
    <w:semiHidden w:val="1"/>
    <w:rsid w:val="008D7BDD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E-mailhandtekening">
    <w:name w:val="E-mail Signature"/>
    <w:basedOn w:val="ZsysbasisCEDelft"/>
    <w:next w:val="BasistekstCEDelft"/>
    <w:uiPriority w:val="98"/>
    <w:semiHidden w:val="1"/>
    <w:rsid w:val="0020607F"/>
  </w:style>
  <w:style w:type="paragraph" w:styleId="Handtekening">
    <w:name w:val="Signature"/>
    <w:basedOn w:val="ZsysbasisCEDelft"/>
    <w:next w:val="BasistekstCEDelft"/>
    <w:uiPriority w:val="98"/>
    <w:semiHidden w:val="1"/>
    <w:rsid w:val="0020607F"/>
  </w:style>
  <w:style w:type="paragraph" w:styleId="HTML-voorafopgemaakt">
    <w:name w:val="HTML Preformatted"/>
    <w:basedOn w:val="ZsysbasisCEDelft"/>
    <w:next w:val="BasistekstCEDelft"/>
    <w:uiPriority w:val="98"/>
    <w:semiHidden w:val="1"/>
    <w:rsid w:val="0020607F"/>
  </w:style>
  <w:style w:type="table" w:styleId="Lichtelijst-accent6">
    <w:name w:val="Light List Accent 6"/>
    <w:basedOn w:val="Standaardtabel"/>
    <w:uiPriority w:val="61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344893" w:space="0" w:sz="8" w:themeColor="accent6" w:val="single"/>
        <w:left w:color="344893" w:space="0" w:sz="8" w:themeColor="accent6" w:val="single"/>
        <w:bottom w:color="344893" w:space="0" w:sz="8" w:themeColor="accent6" w:val="single"/>
        <w:right w:color="344893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344893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44893" w:space="0" w:sz="6" w:themeColor="accent6" w:val="double"/>
          <w:left w:color="344893" w:space="0" w:sz="8" w:themeColor="accent6" w:val="single"/>
          <w:bottom w:color="344893" w:space="0" w:sz="8" w:themeColor="accent6" w:val="single"/>
          <w:right w:color="344893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344893" w:space="0" w:sz="8" w:themeColor="accent6" w:val="single"/>
          <w:left w:color="344893" w:space="0" w:sz="8" w:themeColor="accent6" w:val="single"/>
          <w:bottom w:color="344893" w:space="0" w:sz="8" w:themeColor="accent6" w:val="single"/>
          <w:right w:color="344893" w:space="0" w:sz="8" w:themeColor="accent6" w:val="single"/>
        </w:tcBorders>
      </w:tcPr>
    </w:tblStylePr>
    <w:tblStylePr w:type="band1Horz">
      <w:tblPr/>
      <w:tcPr>
        <w:tcBorders>
          <w:top w:color="344893" w:space="0" w:sz="8" w:themeColor="accent6" w:val="single"/>
          <w:left w:color="344893" w:space="0" w:sz="8" w:themeColor="accent6" w:val="single"/>
          <w:bottom w:color="344893" w:space="0" w:sz="8" w:themeColor="accent6" w:val="single"/>
          <w:right w:color="344893" w:space="0" w:sz="8" w:themeColor="accent6" w:val="single"/>
        </w:tcBorders>
      </w:tcPr>
    </w:tblStylePr>
  </w:style>
  <w:style w:type="table" w:styleId="Lichtelijst-accent5">
    <w:name w:val="Light List Accent 5"/>
    <w:basedOn w:val="Standaardtabel"/>
    <w:uiPriority w:val="61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70c82f" w:space="0" w:sz="8" w:themeColor="accent5" w:val="single"/>
        <w:left w:color="70c82f" w:space="0" w:sz="8" w:themeColor="accent5" w:val="single"/>
        <w:bottom w:color="70c82f" w:space="0" w:sz="8" w:themeColor="accent5" w:val="single"/>
        <w:right w:color="70c82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0c82f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c82f" w:space="0" w:sz="6" w:themeColor="accent5" w:val="double"/>
          <w:left w:color="70c82f" w:space="0" w:sz="8" w:themeColor="accent5" w:val="single"/>
          <w:bottom w:color="70c82f" w:space="0" w:sz="8" w:themeColor="accent5" w:val="single"/>
          <w:right w:color="70c82f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0c82f" w:space="0" w:sz="8" w:themeColor="accent5" w:val="single"/>
          <w:left w:color="70c82f" w:space="0" w:sz="8" w:themeColor="accent5" w:val="single"/>
          <w:bottom w:color="70c82f" w:space="0" w:sz="8" w:themeColor="accent5" w:val="single"/>
          <w:right w:color="70c82f" w:space="0" w:sz="8" w:themeColor="accent5" w:val="single"/>
        </w:tcBorders>
      </w:tcPr>
    </w:tblStylePr>
    <w:tblStylePr w:type="band1Horz">
      <w:tblPr/>
      <w:tcPr>
        <w:tcBorders>
          <w:top w:color="70c82f" w:space="0" w:sz="8" w:themeColor="accent5" w:val="single"/>
          <w:left w:color="70c82f" w:space="0" w:sz="8" w:themeColor="accent5" w:val="single"/>
          <w:bottom w:color="70c82f" w:space="0" w:sz="8" w:themeColor="accent5" w:val="single"/>
          <w:right w:color="70c82f" w:space="0" w:sz="8" w:themeColor="accent5" w:val="single"/>
        </w:tcBorders>
      </w:tcPr>
    </w:tblStylePr>
  </w:style>
  <w:style w:type="table" w:styleId="Lichtelijst-accent4">
    <w:name w:val="Light List Accent 4"/>
    <w:basedOn w:val="Standaardtabel"/>
    <w:uiPriority w:val="61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009133" w:space="0" w:sz="8" w:themeColor="accent4" w:val="single"/>
        <w:left w:color="009133" w:space="0" w:sz="8" w:themeColor="accent4" w:val="single"/>
        <w:bottom w:color="009133" w:space="0" w:sz="8" w:themeColor="accent4" w:val="single"/>
        <w:right w:color="009133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9133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9133" w:space="0" w:sz="6" w:themeColor="accent4" w:val="double"/>
          <w:left w:color="009133" w:space="0" w:sz="8" w:themeColor="accent4" w:val="single"/>
          <w:bottom w:color="009133" w:space="0" w:sz="8" w:themeColor="accent4" w:val="single"/>
          <w:right w:color="009133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9133" w:space="0" w:sz="8" w:themeColor="accent4" w:val="single"/>
          <w:left w:color="009133" w:space="0" w:sz="8" w:themeColor="accent4" w:val="single"/>
          <w:bottom w:color="009133" w:space="0" w:sz="8" w:themeColor="accent4" w:val="single"/>
          <w:right w:color="009133" w:space="0" w:sz="8" w:themeColor="accent4" w:val="single"/>
        </w:tcBorders>
      </w:tcPr>
    </w:tblStylePr>
    <w:tblStylePr w:type="band1Horz">
      <w:tblPr/>
      <w:tcPr>
        <w:tcBorders>
          <w:top w:color="009133" w:space="0" w:sz="8" w:themeColor="accent4" w:val="single"/>
          <w:left w:color="009133" w:space="0" w:sz="8" w:themeColor="accent4" w:val="single"/>
          <w:bottom w:color="009133" w:space="0" w:sz="8" w:themeColor="accent4" w:val="single"/>
          <w:right w:color="009133" w:space="0" w:sz="8" w:themeColor="accent4" w:val="single"/>
        </w:tcBorders>
      </w:tcPr>
    </w:tblStylePr>
  </w:style>
  <w:style w:type="table" w:styleId="Lichtelijst-accent3">
    <w:name w:val="Light List Accent 3"/>
    <w:basedOn w:val="Standaardtabel"/>
    <w:uiPriority w:val="61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ffdb00" w:space="0" w:sz="8" w:themeColor="accent3" w:val="single"/>
        <w:left w:color="ffdb00" w:space="0" w:sz="8" w:themeColor="accent3" w:val="single"/>
        <w:bottom w:color="ffdb00" w:space="0" w:sz="8" w:themeColor="accent3" w:val="single"/>
        <w:right w:color="ffdb00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fdb00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db00" w:space="0" w:sz="6" w:themeColor="accent3" w:val="double"/>
          <w:left w:color="ffdb00" w:space="0" w:sz="8" w:themeColor="accent3" w:val="single"/>
          <w:bottom w:color="ffdb00" w:space="0" w:sz="8" w:themeColor="accent3" w:val="single"/>
          <w:right w:color="ffdb00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fdb00" w:space="0" w:sz="8" w:themeColor="accent3" w:val="single"/>
          <w:left w:color="ffdb00" w:space="0" w:sz="8" w:themeColor="accent3" w:val="single"/>
          <w:bottom w:color="ffdb00" w:space="0" w:sz="8" w:themeColor="accent3" w:val="single"/>
          <w:right w:color="ffdb00" w:space="0" w:sz="8" w:themeColor="accent3" w:val="single"/>
        </w:tcBorders>
      </w:tcPr>
    </w:tblStylePr>
    <w:tblStylePr w:type="band1Horz">
      <w:tblPr/>
      <w:tcPr>
        <w:tcBorders>
          <w:top w:color="ffdb00" w:space="0" w:sz="8" w:themeColor="accent3" w:val="single"/>
          <w:left w:color="ffdb00" w:space="0" w:sz="8" w:themeColor="accent3" w:val="single"/>
          <w:bottom w:color="ffdb00" w:space="0" w:sz="8" w:themeColor="accent3" w:val="single"/>
          <w:right w:color="ffdb00" w:space="0" w:sz="8" w:themeColor="accent3" w:val="single"/>
        </w:tcBorders>
      </w:tcPr>
    </w:tblStylePr>
  </w:style>
  <w:style w:type="paragraph" w:styleId="HTML-adres">
    <w:name w:val="HTML Address"/>
    <w:basedOn w:val="ZsysbasisCEDelft"/>
    <w:next w:val="BasistekstCEDelft"/>
    <w:uiPriority w:val="98"/>
    <w:semiHidden w:val="1"/>
    <w:rsid w:val="0020607F"/>
  </w:style>
  <w:style w:type="table" w:styleId="Lichtelijst-accent2">
    <w:name w:val="Light List Accent 2"/>
    <w:basedOn w:val="Standaardtabel"/>
    <w:uiPriority w:val="61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8dd3ff" w:space="0" w:sz="8" w:themeColor="accent2" w:val="single"/>
        <w:left w:color="8dd3ff" w:space="0" w:sz="8" w:themeColor="accent2" w:val="single"/>
        <w:bottom w:color="8dd3ff" w:space="0" w:sz="8" w:themeColor="accent2" w:val="single"/>
        <w:right w:color="8dd3ff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dd3ff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dd3ff" w:space="0" w:sz="6" w:themeColor="accent2" w:val="double"/>
          <w:left w:color="8dd3ff" w:space="0" w:sz="8" w:themeColor="accent2" w:val="single"/>
          <w:bottom w:color="8dd3ff" w:space="0" w:sz="8" w:themeColor="accent2" w:val="single"/>
          <w:right w:color="8dd3ff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dd3ff" w:space="0" w:sz="8" w:themeColor="accent2" w:val="single"/>
          <w:left w:color="8dd3ff" w:space="0" w:sz="8" w:themeColor="accent2" w:val="single"/>
          <w:bottom w:color="8dd3ff" w:space="0" w:sz="8" w:themeColor="accent2" w:val="single"/>
          <w:right w:color="8dd3ff" w:space="0" w:sz="8" w:themeColor="accent2" w:val="single"/>
        </w:tcBorders>
      </w:tcPr>
    </w:tblStylePr>
    <w:tblStylePr w:type="band1Horz">
      <w:tblPr/>
      <w:tcPr>
        <w:tcBorders>
          <w:top w:color="8dd3ff" w:space="0" w:sz="8" w:themeColor="accent2" w:val="single"/>
          <w:left w:color="8dd3ff" w:space="0" w:sz="8" w:themeColor="accent2" w:val="single"/>
          <w:bottom w:color="8dd3ff" w:space="0" w:sz="8" w:themeColor="accent2" w:val="single"/>
          <w:right w:color="8dd3ff" w:space="0" w:sz="8" w:themeColor="accent2" w:val="single"/>
        </w:tcBorders>
      </w:tcPr>
    </w:tblStylePr>
  </w:style>
  <w:style w:type="table" w:styleId="Lichtearcering-accent6">
    <w:name w:val="Light Shading Accent 6"/>
    <w:basedOn w:val="Standaardtabel"/>
    <w:uiPriority w:val="60"/>
    <w:semiHidden w:val="1"/>
    <w:rsid w:val="00E07762"/>
    <w:pPr>
      <w:spacing w:line="240" w:lineRule="auto"/>
    </w:pPr>
    <w:rPr>
      <w:color w:val="27356e" w:themeColor="accent6" w:themeShade="0000BF"/>
    </w:rPr>
    <w:tblPr>
      <w:tblStyleRowBandSize w:val="1"/>
      <w:tblStyleColBandSize w:val="1"/>
      <w:tblBorders>
        <w:top w:color="344893" w:space="0" w:sz="8" w:themeColor="accent6" w:val="single"/>
        <w:bottom w:color="344893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44893" w:space="0" w:sz="8" w:themeColor="accent6" w:val="single"/>
          <w:left w:space="0" w:sz="0" w:val="nil"/>
          <w:bottom w:color="344893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44893" w:space="0" w:sz="8" w:themeColor="accent6" w:val="single"/>
          <w:left w:space="0" w:sz="0" w:val="nil"/>
          <w:bottom w:color="344893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6cdeb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6cdeb" w:themeFill="accent6" w:themeFillTint="00003F" w:val="clear"/>
      </w:tcPr>
    </w:tblStylePr>
  </w:style>
  <w:style w:type="table" w:styleId="Klassieketabel1">
    <w:name w:val="Table Classic 1"/>
    <w:basedOn w:val="Standaardtabel"/>
    <w:semiHidden w:val="1"/>
    <w:rsid w:val="008D7BDD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ieketabel2">
    <w:name w:val="Table Classic 2"/>
    <w:basedOn w:val="Standaardtabel"/>
    <w:semiHidden w:val="1"/>
    <w:rsid w:val="008D7BDD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ieketabel3">
    <w:name w:val="Table Classic 3"/>
    <w:basedOn w:val="Standaardtabel"/>
    <w:semiHidden w:val="1"/>
    <w:rsid w:val="008D7BDD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ieketabel4">
    <w:name w:val="Table Classic 4"/>
    <w:basedOn w:val="Standaardtabel"/>
    <w:semiHidden w:val="1"/>
    <w:rsid w:val="008D7BDD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eurrijketabel1">
    <w:name w:val="Table Colorful 1"/>
    <w:basedOn w:val="Standaardtabel"/>
    <w:semiHidden w:val="1"/>
    <w:rsid w:val="008D7BDD"/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eurrijketabel2">
    <w:name w:val="Table Colorful 2"/>
    <w:basedOn w:val="Standaardtabel"/>
    <w:semiHidden w:val="1"/>
    <w:rsid w:val="008D7BDD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eurrijketabel3">
    <w:name w:val="Table Colorful 3"/>
    <w:basedOn w:val="Standaardtabel"/>
    <w:semiHidden w:val="1"/>
    <w:rsid w:val="008D7BDD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paragraph" w:styleId="Lijst">
    <w:name w:val="List"/>
    <w:basedOn w:val="ZsysbasisCEDelft"/>
    <w:next w:val="BasistekstCEDelft"/>
    <w:uiPriority w:val="98"/>
    <w:semiHidden w:val="1"/>
    <w:rsid w:val="00F33259"/>
    <w:pPr>
      <w:ind w:left="284" w:hanging="284"/>
    </w:pPr>
  </w:style>
  <w:style w:type="paragraph" w:styleId="Lijst2">
    <w:name w:val="List 2"/>
    <w:basedOn w:val="ZsysbasisCEDelft"/>
    <w:next w:val="BasistekstCEDelft"/>
    <w:uiPriority w:val="98"/>
    <w:semiHidden w:val="1"/>
    <w:rsid w:val="00F33259"/>
    <w:pPr>
      <w:ind w:left="568" w:hanging="284"/>
    </w:pPr>
  </w:style>
  <w:style w:type="paragraph" w:styleId="Lijst3">
    <w:name w:val="List 3"/>
    <w:basedOn w:val="ZsysbasisCEDelft"/>
    <w:next w:val="BasistekstCEDelft"/>
    <w:uiPriority w:val="98"/>
    <w:semiHidden w:val="1"/>
    <w:rsid w:val="00F33259"/>
    <w:pPr>
      <w:ind w:left="851" w:hanging="284"/>
    </w:pPr>
  </w:style>
  <w:style w:type="paragraph" w:styleId="Lijst4">
    <w:name w:val="List 4"/>
    <w:basedOn w:val="ZsysbasisCEDelft"/>
    <w:next w:val="BasistekstCEDelft"/>
    <w:uiPriority w:val="98"/>
    <w:semiHidden w:val="1"/>
    <w:rsid w:val="00F33259"/>
    <w:pPr>
      <w:ind w:left="1135" w:hanging="284"/>
    </w:pPr>
  </w:style>
  <w:style w:type="paragraph" w:styleId="Lijst5">
    <w:name w:val="List 5"/>
    <w:basedOn w:val="ZsysbasisCEDelft"/>
    <w:next w:val="BasistekstCEDelft"/>
    <w:uiPriority w:val="98"/>
    <w:semiHidden w:val="1"/>
    <w:rsid w:val="00F33259"/>
    <w:pPr>
      <w:ind w:left="1418" w:hanging="284"/>
    </w:pPr>
  </w:style>
  <w:style w:type="paragraph" w:styleId="Index1">
    <w:name w:val="index 1"/>
    <w:basedOn w:val="ZsysbasisCEDelft"/>
    <w:next w:val="BasistekstCEDelft"/>
    <w:uiPriority w:val="98"/>
    <w:semiHidden w:val="1"/>
    <w:rsid w:val="00F33259"/>
  </w:style>
  <w:style w:type="paragraph" w:styleId="Lijstopsomteken">
    <w:name w:val="List Bullet"/>
    <w:basedOn w:val="ZsysbasisCEDelft"/>
    <w:next w:val="BasistekstCEDelft"/>
    <w:uiPriority w:val="98"/>
    <w:semiHidden w:val="1"/>
    <w:rsid w:val="00E7078D"/>
    <w:pPr>
      <w:numPr>
        <w:numId w:val="10"/>
      </w:numPr>
      <w:ind w:left="357" w:hanging="357"/>
    </w:pPr>
  </w:style>
  <w:style w:type="paragraph" w:styleId="Lijstopsomteken2">
    <w:name w:val="List Bullet 2"/>
    <w:basedOn w:val="ZsysbasisCEDelft"/>
    <w:next w:val="BasistekstCEDelft"/>
    <w:uiPriority w:val="98"/>
    <w:semiHidden w:val="1"/>
    <w:rsid w:val="00E7078D"/>
    <w:pPr>
      <w:numPr>
        <w:numId w:val="11"/>
      </w:numPr>
      <w:ind w:left="641" w:hanging="357"/>
    </w:pPr>
  </w:style>
  <w:style w:type="paragraph" w:styleId="Lijstopsomteken3">
    <w:name w:val="List Bullet 3"/>
    <w:basedOn w:val="ZsysbasisCEDelft"/>
    <w:next w:val="BasistekstCEDelft"/>
    <w:uiPriority w:val="98"/>
    <w:semiHidden w:val="1"/>
    <w:rsid w:val="00E7078D"/>
    <w:pPr>
      <w:numPr>
        <w:numId w:val="12"/>
      </w:numPr>
      <w:ind w:left="924" w:hanging="357"/>
    </w:pPr>
  </w:style>
  <w:style w:type="paragraph" w:styleId="Lijstopsomteken4">
    <w:name w:val="List Bullet 4"/>
    <w:basedOn w:val="ZsysbasisCEDelft"/>
    <w:next w:val="BasistekstCEDelft"/>
    <w:uiPriority w:val="98"/>
    <w:semiHidden w:val="1"/>
    <w:rsid w:val="00E7078D"/>
    <w:pPr>
      <w:numPr>
        <w:numId w:val="13"/>
      </w:numPr>
      <w:ind w:left="1208" w:hanging="357"/>
    </w:pPr>
  </w:style>
  <w:style w:type="paragraph" w:styleId="Lijstnummering">
    <w:name w:val="List Number"/>
    <w:basedOn w:val="ZsysbasisCEDelft"/>
    <w:next w:val="BasistekstCEDelft"/>
    <w:uiPriority w:val="98"/>
    <w:semiHidden w:val="1"/>
    <w:rsid w:val="00705849"/>
    <w:pPr>
      <w:numPr>
        <w:numId w:val="15"/>
      </w:numPr>
      <w:ind w:left="357" w:hanging="357"/>
    </w:pPr>
  </w:style>
  <w:style w:type="paragraph" w:styleId="Lijstnummering2">
    <w:name w:val="List Number 2"/>
    <w:basedOn w:val="ZsysbasisCEDelft"/>
    <w:next w:val="BasistekstCEDelft"/>
    <w:uiPriority w:val="98"/>
    <w:semiHidden w:val="1"/>
    <w:rsid w:val="00705849"/>
    <w:pPr>
      <w:numPr>
        <w:numId w:val="16"/>
      </w:numPr>
      <w:ind w:left="641" w:hanging="357"/>
    </w:pPr>
  </w:style>
  <w:style w:type="paragraph" w:styleId="Lijstnummering3">
    <w:name w:val="List Number 3"/>
    <w:basedOn w:val="ZsysbasisCEDelft"/>
    <w:next w:val="BasistekstCEDelft"/>
    <w:uiPriority w:val="98"/>
    <w:semiHidden w:val="1"/>
    <w:rsid w:val="00705849"/>
    <w:pPr>
      <w:numPr>
        <w:numId w:val="17"/>
      </w:numPr>
      <w:ind w:left="924" w:hanging="357"/>
    </w:pPr>
  </w:style>
  <w:style w:type="paragraph" w:styleId="Lijstnummering4">
    <w:name w:val="List Number 4"/>
    <w:basedOn w:val="ZsysbasisCEDelft"/>
    <w:next w:val="BasistekstCEDelft"/>
    <w:uiPriority w:val="98"/>
    <w:semiHidden w:val="1"/>
    <w:rsid w:val="00705849"/>
    <w:pPr>
      <w:numPr>
        <w:numId w:val="18"/>
      </w:numPr>
      <w:ind w:left="1208" w:hanging="357"/>
    </w:pPr>
  </w:style>
  <w:style w:type="paragraph" w:styleId="Lijstnummering5">
    <w:name w:val="List Number 5"/>
    <w:basedOn w:val="ZsysbasisCEDelft"/>
    <w:next w:val="BasistekstCEDelft"/>
    <w:uiPriority w:val="98"/>
    <w:semiHidden w:val="1"/>
    <w:rsid w:val="00705849"/>
    <w:pPr>
      <w:numPr>
        <w:numId w:val="19"/>
      </w:numPr>
      <w:ind w:left="1491" w:hanging="357"/>
    </w:pPr>
  </w:style>
  <w:style w:type="paragraph" w:styleId="Lijstvoortzetting">
    <w:name w:val="List Continue"/>
    <w:basedOn w:val="ZsysbasisCEDelft"/>
    <w:next w:val="BasistekstCEDelft"/>
    <w:uiPriority w:val="98"/>
    <w:semiHidden w:val="1"/>
    <w:rsid w:val="00705849"/>
    <w:pPr>
      <w:ind w:left="284"/>
    </w:pPr>
  </w:style>
  <w:style w:type="paragraph" w:styleId="Lijstvoortzetting2">
    <w:name w:val="List Continue 2"/>
    <w:basedOn w:val="ZsysbasisCEDelft"/>
    <w:next w:val="BasistekstCEDelft"/>
    <w:uiPriority w:val="98"/>
    <w:semiHidden w:val="1"/>
    <w:rsid w:val="00705849"/>
    <w:pPr>
      <w:ind w:left="567"/>
    </w:pPr>
  </w:style>
  <w:style w:type="paragraph" w:styleId="Lijstvoortzetting3">
    <w:name w:val="List Continue 3"/>
    <w:basedOn w:val="ZsysbasisCEDelft"/>
    <w:next w:val="BasistekstCEDelft"/>
    <w:uiPriority w:val="98"/>
    <w:semiHidden w:val="1"/>
    <w:rsid w:val="00705849"/>
    <w:pPr>
      <w:ind w:left="851"/>
    </w:pPr>
  </w:style>
  <w:style w:type="paragraph" w:styleId="Lijstvoortzetting4">
    <w:name w:val="List Continue 4"/>
    <w:basedOn w:val="ZsysbasisCEDelft"/>
    <w:next w:val="BasistekstCEDelft"/>
    <w:uiPriority w:val="98"/>
    <w:semiHidden w:val="1"/>
    <w:rsid w:val="00705849"/>
    <w:pPr>
      <w:ind w:left="1134"/>
    </w:pPr>
  </w:style>
  <w:style w:type="paragraph" w:styleId="Lijstvoortzetting5">
    <w:name w:val="List Continue 5"/>
    <w:basedOn w:val="ZsysbasisCEDelft"/>
    <w:next w:val="BasistekstCEDelft"/>
    <w:uiPriority w:val="98"/>
    <w:semiHidden w:val="1"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 w:val="1"/>
    <w:rsid w:val="00FC3FA5"/>
    <w:rPr>
      <w:b w:val="1"/>
      <w:bCs w:val="1"/>
      <w:i w:val="1"/>
      <w:iCs w:val="1"/>
      <w:color w:val="auto"/>
    </w:rPr>
  </w:style>
  <w:style w:type="paragraph" w:styleId="Normaalweb">
    <w:name w:val="Normal (Web)"/>
    <w:basedOn w:val="ZsysbasisCEDelft"/>
    <w:next w:val="BasistekstCEDelft"/>
    <w:uiPriority w:val="99"/>
    <w:semiHidden w:val="1"/>
    <w:rsid w:val="0020607F"/>
  </w:style>
  <w:style w:type="paragraph" w:styleId="Notitiekop">
    <w:name w:val="Note Heading"/>
    <w:basedOn w:val="ZsysbasisCEDelft"/>
    <w:next w:val="BasistekstCEDelft"/>
    <w:uiPriority w:val="98"/>
    <w:semiHidden w:val="1"/>
    <w:rsid w:val="0020607F"/>
  </w:style>
  <w:style w:type="paragraph" w:styleId="Plattetekst">
    <w:name w:val="Body Text"/>
    <w:basedOn w:val="ZsysbasisCEDelft"/>
    <w:next w:val="BasistekstCEDelft"/>
    <w:link w:val="PlattetekstChar"/>
    <w:uiPriority w:val="98"/>
    <w:semiHidden w:val="1"/>
    <w:rsid w:val="0020607F"/>
  </w:style>
  <w:style w:type="paragraph" w:styleId="Plattetekst2">
    <w:name w:val="Body Text 2"/>
    <w:basedOn w:val="ZsysbasisCEDelft"/>
    <w:next w:val="BasistekstCEDelft"/>
    <w:link w:val="Plattetekst2Char"/>
    <w:uiPriority w:val="98"/>
    <w:semiHidden w:val="1"/>
    <w:rsid w:val="00E7078D"/>
  </w:style>
  <w:style w:type="paragraph" w:styleId="Plattetekst3">
    <w:name w:val="Body Text 3"/>
    <w:basedOn w:val="ZsysbasisCEDelft"/>
    <w:next w:val="BasistekstCEDelft"/>
    <w:uiPriority w:val="98"/>
    <w:semiHidden w:val="1"/>
    <w:rsid w:val="0020607F"/>
  </w:style>
  <w:style w:type="paragraph" w:styleId="Platteteksteersteinspringing">
    <w:name w:val="Body Text First Indent"/>
    <w:basedOn w:val="ZsysbasisCEDelft"/>
    <w:next w:val="BasistekstCEDelft"/>
    <w:link w:val="PlatteteksteersteinspringingChar"/>
    <w:uiPriority w:val="98"/>
    <w:semiHidden w:val="1"/>
    <w:rsid w:val="00E7078D"/>
    <w:pPr>
      <w:ind w:firstLine="360"/>
    </w:pPr>
  </w:style>
  <w:style w:type="character" w:styleId="PlatteteksteersteinspringingChar" w:customStyle="1">
    <w:name w:val="Platte tekst eerste inspringing Char"/>
    <w:basedOn w:val="PlattetekstChar"/>
    <w:link w:val="Platteteksteersteinspringing"/>
    <w:rsid w:val="00E7078D"/>
    <w:rPr>
      <w:rFonts w:cs="Maiandra GD" w:asciiTheme="minorHAnsi" w:hAnsiTheme="minorHAnsi"/>
      <w:color w:val="000000" w:themeColor="text1"/>
      <w:sz w:val="18"/>
      <w:szCs w:val="18"/>
    </w:rPr>
  </w:style>
  <w:style w:type="paragraph" w:styleId="Plattetekstinspringen">
    <w:name w:val="Body Text Indent"/>
    <w:basedOn w:val="ZsysbasisCEDelft"/>
    <w:next w:val="BasistekstCEDelft"/>
    <w:link w:val="PlattetekstinspringenChar"/>
    <w:uiPriority w:val="98"/>
    <w:semiHidden w:val="1"/>
    <w:rsid w:val="00E7078D"/>
    <w:pPr>
      <w:ind w:left="284"/>
    </w:pPr>
  </w:style>
  <w:style w:type="character" w:styleId="PlattetekstinspringenChar" w:customStyle="1">
    <w:name w:val="Platte tekst inspringen Char"/>
    <w:basedOn w:val="Standaardalinea-lettertype"/>
    <w:link w:val="Plattetekstinspringen"/>
    <w:rsid w:val="00E7078D"/>
    <w:rPr>
      <w:rFonts w:ascii="Maiandra GD" w:cs="Maiandra GD" w:hAnsi="Maiandra GD"/>
      <w:sz w:val="18"/>
      <w:szCs w:val="18"/>
    </w:rPr>
  </w:style>
  <w:style w:type="paragraph" w:styleId="Platteteksteersteinspringing2">
    <w:name w:val="Body Text First Indent 2"/>
    <w:basedOn w:val="ZsysbasisCEDelft"/>
    <w:next w:val="BasistekstCEDelft"/>
    <w:link w:val="Platteteksteersteinspringing2Char"/>
    <w:uiPriority w:val="98"/>
    <w:semiHidden w:val="1"/>
    <w:rsid w:val="00E7078D"/>
    <w:pPr>
      <w:ind w:left="360" w:firstLine="360"/>
    </w:pPr>
  </w:style>
  <w:style w:type="table" w:styleId="Professioneletabel">
    <w:name w:val="Table Professional"/>
    <w:basedOn w:val="Standaardtabel"/>
    <w:semiHidden w:val="1"/>
    <w:rsid w:val="008D7BDD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character" w:styleId="ZsysbasisCEDelftChar" w:customStyle="1">
    <w:name w:val="Zsysbasis CE Delft Char"/>
    <w:basedOn w:val="Standaardalinea-lettertype"/>
    <w:link w:val="ZsysbasisCEDelft"/>
    <w:uiPriority w:val="4"/>
    <w:semiHidden w:val="1"/>
    <w:rsid w:val="00D26531"/>
    <w:rPr>
      <w:rFonts w:ascii="Trebuchet MS" w:cs="Maiandra GD" w:hAnsi="Trebuchet MS"/>
      <w:color w:val="000000" w:themeColor="text1"/>
      <w:szCs w:val="18"/>
    </w:rPr>
  </w:style>
  <w:style w:type="paragraph" w:styleId="Standaardinspringing">
    <w:name w:val="Normal Indent"/>
    <w:basedOn w:val="ZsysbasisCEDelft"/>
    <w:next w:val="BasistekstCEDelft"/>
    <w:uiPriority w:val="98"/>
    <w:semiHidden w:val="1"/>
    <w:rsid w:val="0020607F"/>
  </w:style>
  <w:style w:type="table" w:styleId="Tabelkolommen1">
    <w:name w:val="Table Columns 1"/>
    <w:basedOn w:val="Standaardtabel"/>
    <w:semiHidden w:val="1"/>
    <w:rsid w:val="008D7BDD"/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kolommen2">
    <w:name w:val="Table Columns 2"/>
    <w:basedOn w:val="Standaardtabel"/>
    <w:semiHidden w:val="1"/>
    <w:rsid w:val="008D7BDD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kolommen3">
    <w:name w:val="Table Columns 3"/>
    <w:basedOn w:val="Standaardtabel"/>
    <w:semiHidden w:val="1"/>
    <w:rsid w:val="008D7BDD"/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kolommen4">
    <w:name w:val="Table Columns 4"/>
    <w:basedOn w:val="Standaardtabel"/>
    <w:semiHidden w:val="1"/>
    <w:rsid w:val="008D7BDD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kolommen5">
    <w:name w:val="Table Columns 5"/>
    <w:basedOn w:val="Standaardtabel"/>
    <w:semiHidden w:val="1"/>
    <w:rsid w:val="008D7BDD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 w:val="1"/>
    <w:rsid w:val="008D7BDD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jst2">
    <w:name w:val="Table List 2"/>
    <w:basedOn w:val="Standaardtabel"/>
    <w:semiHidden w:val="1"/>
    <w:rsid w:val="008D7BDD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jst3">
    <w:name w:val="Table List 3"/>
    <w:basedOn w:val="Standaardtabel"/>
    <w:semiHidden w:val="1"/>
    <w:rsid w:val="008D7BDD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jst4">
    <w:name w:val="Table List 4"/>
    <w:basedOn w:val="Standaardtabel"/>
    <w:semiHidden w:val="1"/>
    <w:rsid w:val="008D7BDD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ellijst5">
    <w:name w:val="Table List 5"/>
    <w:basedOn w:val="Standaardtabel"/>
    <w:semiHidden w:val="1"/>
    <w:rsid w:val="008D7BDD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jst6">
    <w:name w:val="Table List 6"/>
    <w:basedOn w:val="Standaardtabel"/>
    <w:semiHidden w:val="1"/>
    <w:rsid w:val="008D7BDD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ellijst7">
    <w:name w:val="Table List 7"/>
    <w:basedOn w:val="Standaardtabel"/>
    <w:semiHidden w:val="1"/>
    <w:rsid w:val="008D7BDD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ellijst8">
    <w:name w:val="Table List 8"/>
    <w:basedOn w:val="Standaardtabel"/>
    <w:semiHidden w:val="1"/>
    <w:rsid w:val="008D7BDD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table" w:styleId="Tabelraster">
    <w:name w:val="Table Grid"/>
    <w:basedOn w:val="Standaardtabel"/>
    <w:semiHidden w:val="1"/>
    <w:rsid w:val="009225D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raster1">
    <w:name w:val="Table Grid 1"/>
    <w:basedOn w:val="Standaardtabel"/>
    <w:semiHidden w:val="1"/>
    <w:rsid w:val="008D7BDD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raster2">
    <w:name w:val="Table Grid 2"/>
    <w:basedOn w:val="Standaardtabel"/>
    <w:semiHidden w:val="1"/>
    <w:rsid w:val="008D7BDD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raster3">
    <w:name w:val="Table Grid 3"/>
    <w:basedOn w:val="Standaardtabel"/>
    <w:semiHidden w:val="1"/>
    <w:rsid w:val="008D7BDD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raster4">
    <w:name w:val="Table Grid 4"/>
    <w:basedOn w:val="Standaardtabel"/>
    <w:semiHidden w:val="1"/>
    <w:rsid w:val="008D7BDD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raster5">
    <w:name w:val="Table Grid 5"/>
    <w:basedOn w:val="Standaardtabel"/>
    <w:semiHidden w:val="1"/>
    <w:rsid w:val="008D7BDD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raster6">
    <w:name w:val="Table Grid 6"/>
    <w:basedOn w:val="Standaardtabel"/>
    <w:semiHidden w:val="1"/>
    <w:rsid w:val="008D7BDD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raster7">
    <w:name w:val="Table Grid 7"/>
    <w:basedOn w:val="Standaardtabel"/>
    <w:semiHidden w:val="1"/>
    <w:rsid w:val="008D7BDD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raster8">
    <w:name w:val="Table Grid 8"/>
    <w:basedOn w:val="Standaardtabel"/>
    <w:semiHidden w:val="1"/>
    <w:rsid w:val="008D7BDD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thema">
    <w:name w:val="Table Theme"/>
    <w:basedOn w:val="Standaardtabel"/>
    <w:semiHidden w:val="1"/>
    <w:rsid w:val="008D7BD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Verfijndetabel1">
    <w:name w:val="Table Subtle 1"/>
    <w:basedOn w:val="Standaardtabel"/>
    <w:semiHidden w:val="1"/>
    <w:rsid w:val="008D7BDD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Verfijndetabel2">
    <w:name w:val="Table Subtle 2"/>
    <w:basedOn w:val="Standaardtabel"/>
    <w:semiHidden w:val="1"/>
    <w:rsid w:val="008D7BDD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Voetnootmarkering">
    <w:name w:val="footnote reference"/>
    <w:aliases w:val="Voetnootmarkering CE Delft"/>
    <w:basedOn w:val="Standaardalinea-lettertype"/>
    <w:uiPriority w:val="4"/>
    <w:rsid w:val="00716BF2"/>
    <w:rPr>
      <w:sz w:val="20"/>
      <w:vertAlign w:val="superscript"/>
    </w:rPr>
  </w:style>
  <w:style w:type="paragraph" w:styleId="Voetnoottekst">
    <w:name w:val="footnote text"/>
    <w:aliases w:val="Voetnoottekst CE Delft"/>
    <w:basedOn w:val="ZsysbasisCEDelft"/>
    <w:uiPriority w:val="4"/>
    <w:rsid w:val="00716BF2"/>
    <w:pPr>
      <w:tabs>
        <w:tab w:val="left" w:pos="284"/>
      </w:tabs>
      <w:ind w:left="198" w:hanging="198"/>
    </w:pPr>
    <w:rPr>
      <w:sz w:val="16"/>
    </w:rPr>
  </w:style>
  <w:style w:type="table" w:styleId="Webtabel1">
    <w:name w:val="Table Web 1"/>
    <w:basedOn w:val="Standaardtabel"/>
    <w:semiHidden w:val="1"/>
    <w:rsid w:val="008D7BDD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tabel2">
    <w:name w:val="Table Web 2"/>
    <w:basedOn w:val="Standaardtabel"/>
    <w:semiHidden w:val="1"/>
    <w:rsid w:val="008D7BDD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tabel3">
    <w:name w:val="Table Web 3"/>
    <w:basedOn w:val="Standaardtabel"/>
    <w:semiHidden w:val="1"/>
    <w:rsid w:val="008D7BDD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Zwaar">
    <w:name w:val="Strong"/>
    <w:basedOn w:val="Standaardalinea-lettertype"/>
    <w:uiPriority w:val="98"/>
    <w:semiHidden w:val="1"/>
    <w:rsid w:val="00451FDB"/>
    <w:rPr>
      <w:b w:val="0"/>
      <w:bCs w:val="0"/>
    </w:rPr>
  </w:style>
  <w:style w:type="paragraph" w:styleId="Datum">
    <w:name w:val="Date"/>
    <w:basedOn w:val="ZsysbasisCEDelft"/>
    <w:next w:val="BasistekstCEDelft"/>
    <w:uiPriority w:val="98"/>
    <w:semiHidden w:val="1"/>
    <w:rsid w:val="0020607F"/>
  </w:style>
  <w:style w:type="paragraph" w:styleId="Tekstzonderopmaak">
    <w:name w:val="Plain Text"/>
    <w:basedOn w:val="ZsysbasisCEDelft"/>
    <w:next w:val="BasistekstCEDelft"/>
    <w:uiPriority w:val="98"/>
    <w:semiHidden w:val="1"/>
    <w:rsid w:val="0020607F"/>
  </w:style>
  <w:style w:type="paragraph" w:styleId="Ballontekst">
    <w:name w:val="Balloon Text"/>
    <w:basedOn w:val="ZsysbasisCEDelft"/>
    <w:next w:val="BasistekstCEDelft"/>
    <w:uiPriority w:val="98"/>
    <w:semiHidden w:val="1"/>
    <w:rsid w:val="0020607F"/>
  </w:style>
  <w:style w:type="paragraph" w:styleId="Bijschrift">
    <w:name w:val="caption"/>
    <w:aliases w:val="Bijschrift CE Delft"/>
    <w:basedOn w:val="ZsysbasisCEDelft"/>
    <w:next w:val="BasistekstCEDelft"/>
    <w:uiPriority w:val="4"/>
    <w:qFormat w:val="1"/>
    <w:rsid w:val="00716BF2"/>
    <w:pPr>
      <w:spacing w:after="120" w:before="120"/>
    </w:pPr>
    <w:rPr>
      <w:b w:val="1"/>
      <w:sz w:val="16"/>
    </w:rPr>
  </w:style>
  <w:style w:type="character" w:styleId="TekstopmerkingChar" w:customStyle="1">
    <w:name w:val="Tekst opmerking Char"/>
    <w:basedOn w:val="ZsysbasisCEDelftChar"/>
    <w:link w:val="Tekstopmerking"/>
    <w:semiHidden w:val="1"/>
    <w:rsid w:val="008736AE"/>
    <w:rPr>
      <w:rFonts w:cs="Maiandra GD" w:asciiTheme="minorHAnsi" w:hAnsiTheme="minorHAnsi"/>
      <w:color w:val="000000" w:themeColor="text1"/>
      <w:sz w:val="18"/>
      <w:szCs w:val="18"/>
    </w:rPr>
  </w:style>
  <w:style w:type="paragraph" w:styleId="Documentstructuur">
    <w:name w:val="Document Map"/>
    <w:basedOn w:val="ZsysbasisCEDelft"/>
    <w:next w:val="BasistekstCEDelft"/>
    <w:uiPriority w:val="98"/>
    <w:semiHidden w:val="1"/>
    <w:rsid w:val="0020607F"/>
  </w:style>
  <w:style w:type="table" w:styleId="Lichtearcering-accent5">
    <w:name w:val="Light Shading Accent 5"/>
    <w:basedOn w:val="Standaardtabel"/>
    <w:uiPriority w:val="60"/>
    <w:semiHidden w:val="1"/>
    <w:rsid w:val="00E07762"/>
    <w:pPr>
      <w:spacing w:line="240" w:lineRule="auto"/>
    </w:pPr>
    <w:rPr>
      <w:color w:val="539523" w:themeColor="accent5" w:themeShade="0000BF"/>
    </w:rPr>
    <w:tblPr>
      <w:tblStyleRowBandSize w:val="1"/>
      <w:tblStyleColBandSize w:val="1"/>
      <w:tblBorders>
        <w:top w:color="70c82f" w:space="0" w:sz="8" w:themeColor="accent5" w:val="single"/>
        <w:bottom w:color="70c82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0c82f" w:space="0" w:sz="8" w:themeColor="accent5" w:val="single"/>
          <w:left w:space="0" w:sz="0" w:val="nil"/>
          <w:bottom w:color="70c82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c82f" w:space="0" w:sz="8" w:themeColor="accent5" w:val="single"/>
          <w:left w:space="0" w:sz="0" w:val="nil"/>
          <w:bottom w:color="70c82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f2ca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f2ca" w:themeFill="accent5" w:themeFillTint="00003F" w:val="clear"/>
      </w:tcPr>
    </w:tblStylePr>
  </w:style>
  <w:style w:type="paragraph" w:styleId="Eindnoottekst">
    <w:name w:val="endnote text"/>
    <w:aliases w:val="Eindnoottekst CE Delft"/>
    <w:basedOn w:val="ZsysbasisCEDelft"/>
    <w:next w:val="BasistekstCEDelft"/>
    <w:uiPriority w:val="4"/>
    <w:rsid w:val="0020607F"/>
  </w:style>
  <w:style w:type="paragraph" w:styleId="Indexkop">
    <w:name w:val="index heading"/>
    <w:basedOn w:val="ZsysbasisCEDelft"/>
    <w:next w:val="BasistekstCEDelft"/>
    <w:uiPriority w:val="98"/>
    <w:semiHidden w:val="1"/>
    <w:rsid w:val="0020607F"/>
  </w:style>
  <w:style w:type="paragraph" w:styleId="Kopbronvermelding">
    <w:name w:val="toa heading"/>
    <w:basedOn w:val="ZsysbasisCEDelft"/>
    <w:next w:val="BasistekstCEDelft"/>
    <w:uiPriority w:val="98"/>
    <w:semiHidden w:val="1"/>
    <w:rsid w:val="0020607F"/>
  </w:style>
  <w:style w:type="paragraph" w:styleId="Lijstopsomteken5">
    <w:name w:val="List Bullet 5"/>
    <w:basedOn w:val="ZsysbasisCEDelft"/>
    <w:next w:val="BasistekstCEDelft"/>
    <w:uiPriority w:val="98"/>
    <w:semiHidden w:val="1"/>
    <w:rsid w:val="00E7078D"/>
    <w:pPr>
      <w:numPr>
        <w:numId w:val="14"/>
      </w:numPr>
      <w:ind w:left="1491" w:hanging="357"/>
    </w:pPr>
  </w:style>
  <w:style w:type="paragraph" w:styleId="Macrotekst">
    <w:name w:val="macro"/>
    <w:basedOn w:val="ZsysbasisCEDelft"/>
    <w:next w:val="BasistekstCEDelft"/>
    <w:uiPriority w:val="98"/>
    <w:semiHidden w:val="1"/>
    <w:rsid w:val="0020607F"/>
  </w:style>
  <w:style w:type="paragraph" w:styleId="Tekstopmerking">
    <w:name w:val="annotation text"/>
    <w:basedOn w:val="ZsysbasisCEDelft"/>
    <w:next w:val="BasistekstCEDelft"/>
    <w:link w:val="TekstopmerkingChar"/>
    <w:uiPriority w:val="98"/>
    <w:semiHidden w:val="1"/>
    <w:rsid w:val="0020607F"/>
  </w:style>
  <w:style w:type="character" w:styleId="Intensieveverwijzing">
    <w:name w:val="Intense Reference"/>
    <w:basedOn w:val="Standaardalinea-lettertype"/>
    <w:uiPriority w:val="98"/>
    <w:semiHidden w:val="1"/>
    <w:rsid w:val="00FC3FA5"/>
    <w:rPr>
      <w:b w:val="1"/>
      <w:bCs w:val="1"/>
      <w:smallCaps w:val="1"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 w:val="1"/>
    <w:rsid w:val="0020607F"/>
    <w:rPr>
      <w:sz w:val="18"/>
      <w:szCs w:val="18"/>
    </w:rPr>
  </w:style>
  <w:style w:type="paragraph" w:styleId="Opsommingteken1eniveauCEDelft" w:customStyle="1">
    <w:name w:val="Opsomming teken 1e niveau CE Delft"/>
    <w:basedOn w:val="ZsysbasisCEDelft"/>
    <w:uiPriority w:val="4"/>
    <w:rsid w:val="004A31D9"/>
    <w:pPr>
      <w:numPr>
        <w:numId w:val="41"/>
      </w:numPr>
    </w:pPr>
  </w:style>
  <w:style w:type="paragraph" w:styleId="Opsommingteken2eniveauCEDelft" w:customStyle="1">
    <w:name w:val="Opsomming teken 2e niveau CE Delft"/>
    <w:basedOn w:val="ZsysbasisCEDelft"/>
    <w:uiPriority w:val="4"/>
    <w:rsid w:val="00263997"/>
    <w:pPr>
      <w:numPr>
        <w:ilvl w:val="1"/>
        <w:numId w:val="41"/>
      </w:numPr>
    </w:pPr>
  </w:style>
  <w:style w:type="paragraph" w:styleId="Opsommingteken3eniveauCEDelft" w:customStyle="1">
    <w:name w:val="Opsomming teken 3e niveau CE Delft"/>
    <w:basedOn w:val="ZsysbasisCEDelft"/>
    <w:uiPriority w:val="4"/>
    <w:rsid w:val="00BA403E"/>
    <w:pPr>
      <w:numPr>
        <w:ilvl w:val="2"/>
        <w:numId w:val="41"/>
      </w:numPr>
    </w:pPr>
  </w:style>
  <w:style w:type="paragraph" w:styleId="Opsommingbolletje1eniveauCEDelft" w:customStyle="1">
    <w:name w:val="Opsomming bolletje 1e niveau CE Delft"/>
    <w:basedOn w:val="ZsysbasisCEDelft"/>
    <w:uiPriority w:val="4"/>
    <w:qFormat w:val="1"/>
    <w:rsid w:val="00DC5E8E"/>
    <w:pPr>
      <w:numPr>
        <w:numId w:val="27"/>
      </w:numPr>
    </w:pPr>
  </w:style>
  <w:style w:type="paragraph" w:styleId="Opsommingbolletje2eniveauCEDelft" w:customStyle="1">
    <w:name w:val="Opsomming bolletje 2e niveau CE Delft"/>
    <w:basedOn w:val="ZsysbasisCEDelft"/>
    <w:uiPriority w:val="4"/>
    <w:qFormat w:val="1"/>
    <w:rsid w:val="006D1A2B"/>
    <w:pPr>
      <w:numPr>
        <w:ilvl w:val="1"/>
        <w:numId w:val="27"/>
      </w:numPr>
    </w:pPr>
  </w:style>
  <w:style w:type="paragraph" w:styleId="Opsommingbolletje3eniveauCEDelft" w:customStyle="1">
    <w:name w:val="Opsomming bolletje 3e niveau CE Delft"/>
    <w:basedOn w:val="ZsysbasisCEDelft"/>
    <w:uiPriority w:val="4"/>
    <w:qFormat w:val="1"/>
    <w:rsid w:val="00993DB6"/>
    <w:pPr>
      <w:numPr>
        <w:ilvl w:val="2"/>
        <w:numId w:val="27"/>
      </w:numPr>
    </w:pPr>
  </w:style>
  <w:style w:type="numbering" w:styleId="OpsommingbolletjeCEDelft" w:customStyle="1">
    <w:name w:val="Opsomming bolletje CE Delft"/>
    <w:uiPriority w:val="4"/>
    <w:semiHidden w:val="1"/>
    <w:rsid w:val="009D2375"/>
    <w:pPr>
      <w:numPr>
        <w:numId w:val="24"/>
      </w:numPr>
    </w:pPr>
  </w:style>
  <w:style w:type="paragraph" w:styleId="Opsommingkleineletter1eniveauCEDelft" w:customStyle="1">
    <w:name w:val="Opsomming kleine letter 1e niveau CE Delft"/>
    <w:basedOn w:val="ZsysbasisCEDelft"/>
    <w:uiPriority w:val="4"/>
    <w:qFormat w:val="1"/>
    <w:rsid w:val="00015C8B"/>
    <w:pPr>
      <w:numPr>
        <w:numId w:val="28"/>
      </w:numPr>
    </w:pPr>
  </w:style>
  <w:style w:type="paragraph" w:styleId="Opsommingkleineletter2eniveauCEDelft" w:customStyle="1">
    <w:name w:val="Opsomming kleine letter 2e niveau CE Delft"/>
    <w:basedOn w:val="ZsysbasisCEDelft"/>
    <w:uiPriority w:val="4"/>
    <w:qFormat w:val="1"/>
    <w:rsid w:val="003E1BF1"/>
    <w:pPr>
      <w:numPr>
        <w:ilvl w:val="1"/>
        <w:numId w:val="28"/>
      </w:numPr>
    </w:pPr>
  </w:style>
  <w:style w:type="paragraph" w:styleId="Opsommingkleineletter3eniveauCEDelft" w:customStyle="1">
    <w:name w:val="Opsomming kleine letter 3e niveau CE Delft"/>
    <w:basedOn w:val="ZsysbasisCEDelft"/>
    <w:uiPriority w:val="4"/>
    <w:qFormat w:val="1"/>
    <w:rsid w:val="00B52DEB"/>
    <w:pPr>
      <w:numPr>
        <w:ilvl w:val="2"/>
        <w:numId w:val="28"/>
      </w:numPr>
    </w:pPr>
  </w:style>
  <w:style w:type="numbering" w:styleId="OpsommingkleineletterCEDelft" w:customStyle="1">
    <w:name w:val="Opsomming kleine letter CE Delft"/>
    <w:uiPriority w:val="4"/>
    <w:semiHidden w:val="1"/>
    <w:rsid w:val="003E1F79"/>
    <w:pPr>
      <w:numPr>
        <w:numId w:val="7"/>
      </w:numPr>
    </w:pPr>
  </w:style>
  <w:style w:type="paragraph" w:styleId="Opsommingnummer1eniveauCEDelft" w:customStyle="1">
    <w:name w:val="Opsomming nummer 1e niveau CE Delft"/>
    <w:basedOn w:val="ZsysbasisCEDelft"/>
    <w:uiPriority w:val="4"/>
    <w:qFormat w:val="1"/>
    <w:rsid w:val="00B133CC"/>
    <w:pPr>
      <w:numPr>
        <w:numId w:val="29"/>
      </w:numPr>
    </w:pPr>
  </w:style>
  <w:style w:type="paragraph" w:styleId="Opsommingnummer2eniveauCEDelft" w:customStyle="1">
    <w:name w:val="Opsomming nummer 2e niveau CE Delft"/>
    <w:basedOn w:val="ZsysbasisCEDelft"/>
    <w:uiPriority w:val="4"/>
    <w:qFormat w:val="1"/>
    <w:rsid w:val="00F52480"/>
    <w:pPr>
      <w:numPr>
        <w:ilvl w:val="1"/>
        <w:numId w:val="29"/>
      </w:numPr>
    </w:pPr>
  </w:style>
  <w:style w:type="paragraph" w:styleId="Opsommingnummer3eniveauCEDelft" w:customStyle="1">
    <w:name w:val="Opsomming nummer 3e niveau CE Delft"/>
    <w:basedOn w:val="ZsysbasisCEDelft"/>
    <w:uiPriority w:val="4"/>
    <w:qFormat w:val="1"/>
    <w:rsid w:val="00555801"/>
    <w:pPr>
      <w:numPr>
        <w:ilvl w:val="2"/>
        <w:numId w:val="29"/>
      </w:numPr>
    </w:pPr>
  </w:style>
  <w:style w:type="numbering" w:styleId="OpsommingnummerCEDelft" w:customStyle="1">
    <w:name w:val="Opsomming nummer CE Delft"/>
    <w:uiPriority w:val="4"/>
    <w:semiHidden w:val="1"/>
    <w:rsid w:val="00491EBC"/>
    <w:pPr>
      <w:numPr>
        <w:numId w:val="1"/>
      </w:numPr>
    </w:pPr>
  </w:style>
  <w:style w:type="paragraph" w:styleId="Opsommingopenrondje1eniveauCEDelft" w:customStyle="1">
    <w:name w:val="Opsomming open rondje 1e niveau CE Delft"/>
    <w:basedOn w:val="ZsysbasisCEDelft"/>
    <w:uiPriority w:val="4"/>
    <w:rsid w:val="00497A02"/>
    <w:pPr>
      <w:numPr>
        <w:numId w:val="33"/>
      </w:numPr>
    </w:pPr>
  </w:style>
  <w:style w:type="paragraph" w:styleId="Opsommingopenrondje2eniveauCEDelft" w:customStyle="1">
    <w:name w:val="Opsomming open rondje 2e niveau CE Delft"/>
    <w:basedOn w:val="ZsysbasisCEDelft"/>
    <w:uiPriority w:val="4"/>
    <w:rsid w:val="00591843"/>
    <w:pPr>
      <w:numPr>
        <w:ilvl w:val="1"/>
        <w:numId w:val="33"/>
      </w:numPr>
    </w:pPr>
  </w:style>
  <w:style w:type="paragraph" w:styleId="Opsommingopenrondje3eniveauCEDelft" w:customStyle="1">
    <w:name w:val="Opsomming open rondje 3e niveau CE Delft"/>
    <w:basedOn w:val="ZsysbasisCEDelft"/>
    <w:uiPriority w:val="4"/>
    <w:rsid w:val="00540ECC"/>
    <w:pPr>
      <w:numPr>
        <w:ilvl w:val="2"/>
        <w:numId w:val="33"/>
      </w:numPr>
    </w:pPr>
  </w:style>
  <w:style w:type="numbering" w:styleId="OpsommingopenrondjeCEDelft" w:customStyle="1">
    <w:name w:val="Opsomming open rondje CE Delft"/>
    <w:uiPriority w:val="4"/>
    <w:semiHidden w:val="1"/>
    <w:rsid w:val="00286F00"/>
    <w:pPr>
      <w:numPr>
        <w:numId w:val="2"/>
      </w:numPr>
    </w:pPr>
  </w:style>
  <w:style w:type="paragraph" w:styleId="Opsommingstreepje1eniveauCEDelft" w:customStyle="1">
    <w:name w:val="Opsomming streepje 1e niveau CE Delft"/>
    <w:basedOn w:val="ZsysbasisCEDelft"/>
    <w:uiPriority w:val="4"/>
    <w:qFormat w:val="1"/>
    <w:rsid w:val="00B868D2"/>
    <w:pPr>
      <w:numPr>
        <w:numId w:val="37"/>
      </w:numPr>
    </w:pPr>
  </w:style>
  <w:style w:type="paragraph" w:styleId="Opsommingstreepje2eniveauCEDelft" w:customStyle="1">
    <w:name w:val="Opsomming streepje 2e niveau CE Delft"/>
    <w:basedOn w:val="ZsysbasisCEDelft"/>
    <w:uiPriority w:val="4"/>
    <w:qFormat w:val="1"/>
    <w:rsid w:val="00BF672F"/>
    <w:pPr>
      <w:numPr>
        <w:ilvl w:val="1"/>
        <w:numId w:val="37"/>
      </w:numPr>
    </w:pPr>
  </w:style>
  <w:style w:type="paragraph" w:styleId="Opsommingstreepje3eniveauCEDelft" w:customStyle="1">
    <w:name w:val="Opsomming streepje 3e niveau CE Delft"/>
    <w:basedOn w:val="ZsysbasisCEDelft"/>
    <w:uiPriority w:val="4"/>
    <w:qFormat w:val="1"/>
    <w:rsid w:val="00E81660"/>
    <w:pPr>
      <w:numPr>
        <w:ilvl w:val="2"/>
        <w:numId w:val="37"/>
      </w:numPr>
    </w:pPr>
  </w:style>
  <w:style w:type="numbering" w:styleId="OpsommingstreepjeCEDelft" w:customStyle="1">
    <w:name w:val="Opsomming streepje CE Delft"/>
    <w:uiPriority w:val="4"/>
    <w:semiHidden w:val="1"/>
    <w:rsid w:val="00D17B73"/>
    <w:pPr>
      <w:numPr>
        <w:numId w:val="3"/>
      </w:numPr>
    </w:pPr>
  </w:style>
  <w:style w:type="character" w:styleId="Titelvanboek">
    <w:name w:val="Book Title"/>
    <w:basedOn w:val="Standaardalinea-lettertype"/>
    <w:uiPriority w:val="98"/>
    <w:semiHidden w:val="1"/>
    <w:rsid w:val="00E07762"/>
    <w:rPr>
      <w:b w:val="1"/>
      <w:bCs w:val="1"/>
      <w:smallCaps w:val="1"/>
      <w:spacing w:val="5"/>
    </w:rPr>
  </w:style>
  <w:style w:type="character" w:styleId="Tekstvantijdelijkeaanduiding">
    <w:name w:val="Placeholder Text"/>
    <w:basedOn w:val="zsysVeldMarkering"/>
    <w:uiPriority w:val="98"/>
    <w:semiHidden w:val="1"/>
    <w:rsid w:val="004C51F8"/>
    <w:rPr>
      <w:color w:val="000000"/>
      <w:bdr w:color="auto" w:space="0" w:sz="0" w:val="none"/>
      <w:shd w:color="auto" w:fill="ffff00" w:val="clear"/>
    </w:rPr>
  </w:style>
  <w:style w:type="character" w:styleId="Subtieleverwijzing">
    <w:name w:val="Subtle Reference"/>
    <w:basedOn w:val="Standaardalinea-lettertype"/>
    <w:uiPriority w:val="98"/>
    <w:semiHidden w:val="1"/>
    <w:rsid w:val="008736AE"/>
    <w:rPr>
      <w:smallCaps w:val="1"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 w:val="1"/>
    <w:rsid w:val="00FC3FA5"/>
    <w:rPr>
      <w:i w:val="1"/>
      <w:iCs w:val="1"/>
      <w:color w:val="auto"/>
    </w:rPr>
  </w:style>
  <w:style w:type="table" w:styleId="Lichtearcering-accent4">
    <w:name w:val="Light Shading Accent 4"/>
    <w:basedOn w:val="Standaardtabel"/>
    <w:uiPriority w:val="60"/>
    <w:semiHidden w:val="1"/>
    <w:rsid w:val="00E07762"/>
    <w:pPr>
      <w:spacing w:line="240" w:lineRule="auto"/>
    </w:pPr>
    <w:rPr>
      <w:color w:val="006c25" w:themeColor="accent4" w:themeShade="0000BF"/>
    </w:rPr>
    <w:tblPr>
      <w:tblStyleRowBandSize w:val="1"/>
      <w:tblStyleColBandSize w:val="1"/>
      <w:tblBorders>
        <w:top w:color="009133" w:space="0" w:sz="8" w:themeColor="accent4" w:val="single"/>
        <w:bottom w:color="009133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9133" w:space="0" w:sz="8" w:themeColor="accent4" w:val="single"/>
          <w:left w:space="0" w:sz="0" w:val="nil"/>
          <w:bottom w:color="009133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9133" w:space="0" w:sz="8" w:themeColor="accent4" w:val="single"/>
          <w:left w:space="0" w:sz="0" w:val="nil"/>
          <w:bottom w:color="009133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4ffc4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4ffc4" w:themeFill="accent4" w:themeFillTint="00003F" w:val="clear"/>
      </w:tcPr>
    </w:tblStylePr>
  </w:style>
  <w:style w:type="table" w:styleId="Lichtearcering-accent3">
    <w:name w:val="Light Shading Accent 3"/>
    <w:basedOn w:val="Standaardtabel"/>
    <w:uiPriority w:val="60"/>
    <w:semiHidden w:val="1"/>
    <w:rsid w:val="00E07762"/>
    <w:pPr>
      <w:spacing w:line="240" w:lineRule="auto"/>
    </w:pPr>
    <w:rPr>
      <w:color w:val="bfa400" w:themeColor="accent3" w:themeShade="0000BF"/>
    </w:rPr>
    <w:tblPr>
      <w:tblStyleRowBandSize w:val="1"/>
      <w:tblStyleColBandSize w:val="1"/>
      <w:tblBorders>
        <w:top w:color="ffdb00" w:space="0" w:sz="8" w:themeColor="accent3" w:val="single"/>
        <w:bottom w:color="ffdb00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fdb00" w:space="0" w:sz="8" w:themeColor="accent3" w:val="single"/>
          <w:left w:space="0" w:sz="0" w:val="nil"/>
          <w:bottom w:color="ffdb00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db00" w:space="0" w:sz="8" w:themeColor="accent3" w:val="single"/>
          <w:left w:space="0" w:sz="0" w:val="nil"/>
          <w:bottom w:color="ffdb00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6c0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6c0" w:themeFill="accent3" w:themeFillTint="00003F" w:val="clear"/>
      </w:tcPr>
    </w:tblStylePr>
  </w:style>
  <w:style w:type="table" w:styleId="Lichtearcering-accent2">
    <w:name w:val="Light Shading Accent 2"/>
    <w:basedOn w:val="Standaardtabel"/>
    <w:uiPriority w:val="60"/>
    <w:semiHidden w:val="1"/>
    <w:rsid w:val="00E07762"/>
    <w:pPr>
      <w:spacing w:line="240" w:lineRule="auto"/>
    </w:pPr>
    <w:rPr>
      <w:color w:val="29acff" w:themeColor="accent2" w:themeShade="0000BF"/>
    </w:rPr>
    <w:tblPr>
      <w:tblStyleRowBandSize w:val="1"/>
      <w:tblStyleColBandSize w:val="1"/>
      <w:tblBorders>
        <w:top w:color="8dd3ff" w:space="0" w:sz="8" w:themeColor="accent2" w:val="single"/>
        <w:bottom w:color="8dd3ff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dd3ff" w:space="0" w:sz="8" w:themeColor="accent2" w:val="single"/>
          <w:left w:space="0" w:sz="0" w:val="nil"/>
          <w:bottom w:color="8dd3ff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dd3ff" w:space="0" w:sz="8" w:themeColor="accent2" w:val="single"/>
          <w:left w:space="0" w:sz="0" w:val="nil"/>
          <w:bottom w:color="8dd3ff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2f4ff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2f4ff" w:themeFill="accent2" w:themeFillTint="00003F" w:val="clear"/>
      </w:tcPr>
    </w:tblStylePr>
  </w:style>
  <w:style w:type="table" w:styleId="Lichtraster-accent6">
    <w:name w:val="Light Grid Accent 6"/>
    <w:basedOn w:val="Standaardtabel"/>
    <w:uiPriority w:val="62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344893" w:space="0" w:sz="8" w:themeColor="accent6" w:val="single"/>
        <w:left w:color="344893" w:space="0" w:sz="8" w:themeColor="accent6" w:val="single"/>
        <w:bottom w:color="344893" w:space="0" w:sz="8" w:themeColor="accent6" w:val="single"/>
        <w:right w:color="344893" w:space="0" w:sz="8" w:themeColor="accent6" w:val="single"/>
        <w:insideH w:color="344893" w:space="0" w:sz="8" w:themeColor="accent6" w:val="single"/>
        <w:insideV w:color="344893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44893" w:space="0" w:sz="8" w:themeColor="accent6" w:val="single"/>
          <w:left w:color="344893" w:space="0" w:sz="8" w:themeColor="accent6" w:val="single"/>
          <w:bottom w:color="344893" w:space="0" w:sz="18" w:themeColor="accent6" w:val="single"/>
          <w:right w:color="344893" w:space="0" w:sz="8" w:themeColor="accent6" w:val="single"/>
          <w:insideH w:space="0" w:sz="0" w:val="nil"/>
          <w:insideV w:color="344893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44893" w:space="0" w:sz="6" w:themeColor="accent6" w:val="double"/>
          <w:left w:color="344893" w:space="0" w:sz="8" w:themeColor="accent6" w:val="single"/>
          <w:bottom w:color="344893" w:space="0" w:sz="8" w:themeColor="accent6" w:val="single"/>
          <w:right w:color="344893" w:space="0" w:sz="8" w:themeColor="accent6" w:val="single"/>
          <w:insideH w:space="0" w:sz="0" w:val="nil"/>
          <w:insideV w:color="344893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44893" w:space="0" w:sz="8" w:themeColor="accent6" w:val="single"/>
          <w:left w:color="344893" w:space="0" w:sz="8" w:themeColor="accent6" w:val="single"/>
          <w:bottom w:color="344893" w:space="0" w:sz="8" w:themeColor="accent6" w:val="single"/>
          <w:right w:color="344893" w:space="0" w:sz="8" w:themeColor="accent6" w:val="single"/>
        </w:tcBorders>
      </w:tcPr>
    </w:tblStylePr>
    <w:tblStylePr w:type="band1Vert">
      <w:tblPr/>
      <w:tcPr>
        <w:tcBorders>
          <w:top w:color="344893" w:space="0" w:sz="8" w:themeColor="accent6" w:val="single"/>
          <w:left w:color="344893" w:space="0" w:sz="8" w:themeColor="accent6" w:val="single"/>
          <w:bottom w:color="344893" w:space="0" w:sz="8" w:themeColor="accent6" w:val="single"/>
          <w:right w:color="344893" w:space="0" w:sz="8" w:themeColor="accent6" w:val="single"/>
        </w:tcBorders>
        <w:shd w:color="auto" w:fill="c6cdeb" w:themeFill="accent6" w:themeFillTint="00003F" w:val="clear"/>
      </w:tcPr>
    </w:tblStylePr>
    <w:tblStylePr w:type="band1Horz">
      <w:tblPr/>
      <w:tcPr>
        <w:tcBorders>
          <w:top w:color="344893" w:space="0" w:sz="8" w:themeColor="accent6" w:val="single"/>
          <w:left w:color="344893" w:space="0" w:sz="8" w:themeColor="accent6" w:val="single"/>
          <w:bottom w:color="344893" w:space="0" w:sz="8" w:themeColor="accent6" w:val="single"/>
          <w:right w:color="344893" w:space="0" w:sz="8" w:themeColor="accent6" w:val="single"/>
          <w:insideV w:color="344893" w:space="0" w:sz="8" w:themeColor="accent6" w:val="single"/>
        </w:tcBorders>
        <w:shd w:color="auto" w:fill="c6cdeb" w:themeFill="accent6" w:themeFillTint="00003F" w:val="clear"/>
      </w:tcPr>
    </w:tblStylePr>
    <w:tblStylePr w:type="band2Horz">
      <w:tblPr/>
      <w:tcPr>
        <w:tcBorders>
          <w:top w:color="344893" w:space="0" w:sz="8" w:themeColor="accent6" w:val="single"/>
          <w:left w:color="344893" w:space="0" w:sz="8" w:themeColor="accent6" w:val="single"/>
          <w:bottom w:color="344893" w:space="0" w:sz="8" w:themeColor="accent6" w:val="single"/>
          <w:right w:color="344893" w:space="0" w:sz="8" w:themeColor="accent6" w:val="single"/>
          <w:insideV w:color="344893" w:space="0" w:sz="8" w:themeColor="accent6" w:val="single"/>
        </w:tcBorders>
      </w:tcPr>
    </w:tblStylePr>
  </w:style>
  <w:style w:type="table" w:styleId="Lichtraster-accent5">
    <w:name w:val="Light Grid Accent 5"/>
    <w:basedOn w:val="Standaardtabel"/>
    <w:uiPriority w:val="62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70c82f" w:space="0" w:sz="8" w:themeColor="accent5" w:val="single"/>
        <w:left w:color="70c82f" w:space="0" w:sz="8" w:themeColor="accent5" w:val="single"/>
        <w:bottom w:color="70c82f" w:space="0" w:sz="8" w:themeColor="accent5" w:val="single"/>
        <w:right w:color="70c82f" w:space="0" w:sz="8" w:themeColor="accent5" w:val="single"/>
        <w:insideH w:color="70c82f" w:space="0" w:sz="8" w:themeColor="accent5" w:val="single"/>
        <w:insideV w:color="70c82f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c82f" w:space="0" w:sz="8" w:themeColor="accent5" w:val="single"/>
          <w:left w:color="70c82f" w:space="0" w:sz="8" w:themeColor="accent5" w:val="single"/>
          <w:bottom w:color="70c82f" w:space="0" w:sz="18" w:themeColor="accent5" w:val="single"/>
          <w:right w:color="70c82f" w:space="0" w:sz="8" w:themeColor="accent5" w:val="single"/>
          <w:insideH w:space="0" w:sz="0" w:val="nil"/>
          <w:insideV w:color="70c82f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c82f" w:space="0" w:sz="6" w:themeColor="accent5" w:val="double"/>
          <w:left w:color="70c82f" w:space="0" w:sz="8" w:themeColor="accent5" w:val="single"/>
          <w:bottom w:color="70c82f" w:space="0" w:sz="8" w:themeColor="accent5" w:val="single"/>
          <w:right w:color="70c82f" w:space="0" w:sz="8" w:themeColor="accent5" w:val="single"/>
          <w:insideH w:space="0" w:sz="0" w:val="nil"/>
          <w:insideV w:color="70c82f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c82f" w:space="0" w:sz="8" w:themeColor="accent5" w:val="single"/>
          <w:left w:color="70c82f" w:space="0" w:sz="8" w:themeColor="accent5" w:val="single"/>
          <w:bottom w:color="70c82f" w:space="0" w:sz="8" w:themeColor="accent5" w:val="single"/>
          <w:right w:color="70c82f" w:space="0" w:sz="8" w:themeColor="accent5" w:val="single"/>
        </w:tcBorders>
      </w:tcPr>
    </w:tblStylePr>
    <w:tblStylePr w:type="band1Vert">
      <w:tblPr/>
      <w:tcPr>
        <w:tcBorders>
          <w:top w:color="70c82f" w:space="0" w:sz="8" w:themeColor="accent5" w:val="single"/>
          <w:left w:color="70c82f" w:space="0" w:sz="8" w:themeColor="accent5" w:val="single"/>
          <w:bottom w:color="70c82f" w:space="0" w:sz="8" w:themeColor="accent5" w:val="single"/>
          <w:right w:color="70c82f" w:space="0" w:sz="8" w:themeColor="accent5" w:val="single"/>
        </w:tcBorders>
        <w:shd w:color="auto" w:fill="dbf2ca" w:themeFill="accent5" w:themeFillTint="00003F" w:val="clear"/>
      </w:tcPr>
    </w:tblStylePr>
    <w:tblStylePr w:type="band1Horz">
      <w:tblPr/>
      <w:tcPr>
        <w:tcBorders>
          <w:top w:color="70c82f" w:space="0" w:sz="8" w:themeColor="accent5" w:val="single"/>
          <w:left w:color="70c82f" w:space="0" w:sz="8" w:themeColor="accent5" w:val="single"/>
          <w:bottom w:color="70c82f" w:space="0" w:sz="8" w:themeColor="accent5" w:val="single"/>
          <w:right w:color="70c82f" w:space="0" w:sz="8" w:themeColor="accent5" w:val="single"/>
          <w:insideV w:color="70c82f" w:space="0" w:sz="8" w:themeColor="accent5" w:val="single"/>
        </w:tcBorders>
        <w:shd w:color="auto" w:fill="dbf2ca" w:themeFill="accent5" w:themeFillTint="00003F" w:val="clear"/>
      </w:tcPr>
    </w:tblStylePr>
    <w:tblStylePr w:type="band2Horz">
      <w:tblPr/>
      <w:tcPr>
        <w:tcBorders>
          <w:top w:color="70c82f" w:space="0" w:sz="8" w:themeColor="accent5" w:val="single"/>
          <w:left w:color="70c82f" w:space="0" w:sz="8" w:themeColor="accent5" w:val="single"/>
          <w:bottom w:color="70c82f" w:space="0" w:sz="8" w:themeColor="accent5" w:val="single"/>
          <w:right w:color="70c82f" w:space="0" w:sz="8" w:themeColor="accent5" w:val="single"/>
          <w:insideV w:color="70c82f" w:space="0" w:sz="8" w:themeColor="accent5" w:val="single"/>
        </w:tcBorders>
      </w:tcPr>
    </w:tblStylePr>
  </w:style>
  <w:style w:type="table" w:styleId="Lichtraster-accent4">
    <w:name w:val="Light Grid Accent 4"/>
    <w:basedOn w:val="Standaardtabel"/>
    <w:uiPriority w:val="62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009133" w:space="0" w:sz="8" w:themeColor="accent4" w:val="single"/>
        <w:left w:color="009133" w:space="0" w:sz="8" w:themeColor="accent4" w:val="single"/>
        <w:bottom w:color="009133" w:space="0" w:sz="8" w:themeColor="accent4" w:val="single"/>
        <w:right w:color="009133" w:space="0" w:sz="8" w:themeColor="accent4" w:val="single"/>
        <w:insideH w:color="009133" w:space="0" w:sz="8" w:themeColor="accent4" w:val="single"/>
        <w:insideV w:color="009133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9133" w:space="0" w:sz="8" w:themeColor="accent4" w:val="single"/>
          <w:left w:color="009133" w:space="0" w:sz="8" w:themeColor="accent4" w:val="single"/>
          <w:bottom w:color="009133" w:space="0" w:sz="18" w:themeColor="accent4" w:val="single"/>
          <w:right w:color="009133" w:space="0" w:sz="8" w:themeColor="accent4" w:val="single"/>
          <w:insideH w:space="0" w:sz="0" w:val="nil"/>
          <w:insideV w:color="009133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9133" w:space="0" w:sz="6" w:themeColor="accent4" w:val="double"/>
          <w:left w:color="009133" w:space="0" w:sz="8" w:themeColor="accent4" w:val="single"/>
          <w:bottom w:color="009133" w:space="0" w:sz="8" w:themeColor="accent4" w:val="single"/>
          <w:right w:color="009133" w:space="0" w:sz="8" w:themeColor="accent4" w:val="single"/>
          <w:insideH w:space="0" w:sz="0" w:val="nil"/>
          <w:insideV w:color="009133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9133" w:space="0" w:sz="8" w:themeColor="accent4" w:val="single"/>
          <w:left w:color="009133" w:space="0" w:sz="8" w:themeColor="accent4" w:val="single"/>
          <w:bottom w:color="009133" w:space="0" w:sz="8" w:themeColor="accent4" w:val="single"/>
          <w:right w:color="009133" w:space="0" w:sz="8" w:themeColor="accent4" w:val="single"/>
        </w:tcBorders>
      </w:tcPr>
    </w:tblStylePr>
    <w:tblStylePr w:type="band1Vert">
      <w:tblPr/>
      <w:tcPr>
        <w:tcBorders>
          <w:top w:color="009133" w:space="0" w:sz="8" w:themeColor="accent4" w:val="single"/>
          <w:left w:color="009133" w:space="0" w:sz="8" w:themeColor="accent4" w:val="single"/>
          <w:bottom w:color="009133" w:space="0" w:sz="8" w:themeColor="accent4" w:val="single"/>
          <w:right w:color="009133" w:space="0" w:sz="8" w:themeColor="accent4" w:val="single"/>
        </w:tcBorders>
        <w:shd w:color="auto" w:fill="a4ffc4" w:themeFill="accent4" w:themeFillTint="00003F" w:val="clear"/>
      </w:tcPr>
    </w:tblStylePr>
    <w:tblStylePr w:type="band1Horz">
      <w:tblPr/>
      <w:tcPr>
        <w:tcBorders>
          <w:top w:color="009133" w:space="0" w:sz="8" w:themeColor="accent4" w:val="single"/>
          <w:left w:color="009133" w:space="0" w:sz="8" w:themeColor="accent4" w:val="single"/>
          <w:bottom w:color="009133" w:space="0" w:sz="8" w:themeColor="accent4" w:val="single"/>
          <w:right w:color="009133" w:space="0" w:sz="8" w:themeColor="accent4" w:val="single"/>
          <w:insideV w:color="009133" w:space="0" w:sz="8" w:themeColor="accent4" w:val="single"/>
        </w:tcBorders>
        <w:shd w:color="auto" w:fill="a4ffc4" w:themeFill="accent4" w:themeFillTint="00003F" w:val="clear"/>
      </w:tcPr>
    </w:tblStylePr>
    <w:tblStylePr w:type="band2Horz">
      <w:tblPr/>
      <w:tcPr>
        <w:tcBorders>
          <w:top w:color="009133" w:space="0" w:sz="8" w:themeColor="accent4" w:val="single"/>
          <w:left w:color="009133" w:space="0" w:sz="8" w:themeColor="accent4" w:val="single"/>
          <w:bottom w:color="009133" w:space="0" w:sz="8" w:themeColor="accent4" w:val="single"/>
          <w:right w:color="009133" w:space="0" w:sz="8" w:themeColor="accent4" w:val="single"/>
          <w:insideV w:color="009133" w:space="0" w:sz="8" w:themeColor="accent4" w:val="single"/>
        </w:tcBorders>
      </w:tcPr>
    </w:tblStylePr>
  </w:style>
  <w:style w:type="table" w:styleId="Lichtraster-accent3">
    <w:name w:val="Light Grid Accent 3"/>
    <w:basedOn w:val="Standaardtabel"/>
    <w:uiPriority w:val="62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ffdb00" w:space="0" w:sz="8" w:themeColor="accent3" w:val="single"/>
        <w:left w:color="ffdb00" w:space="0" w:sz="8" w:themeColor="accent3" w:val="single"/>
        <w:bottom w:color="ffdb00" w:space="0" w:sz="8" w:themeColor="accent3" w:val="single"/>
        <w:right w:color="ffdb00" w:space="0" w:sz="8" w:themeColor="accent3" w:val="single"/>
        <w:insideH w:color="ffdb00" w:space="0" w:sz="8" w:themeColor="accent3" w:val="single"/>
        <w:insideV w:color="ffdb00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db00" w:space="0" w:sz="8" w:themeColor="accent3" w:val="single"/>
          <w:left w:color="ffdb00" w:space="0" w:sz="8" w:themeColor="accent3" w:val="single"/>
          <w:bottom w:color="ffdb00" w:space="0" w:sz="18" w:themeColor="accent3" w:val="single"/>
          <w:right w:color="ffdb00" w:space="0" w:sz="8" w:themeColor="accent3" w:val="single"/>
          <w:insideH w:space="0" w:sz="0" w:val="nil"/>
          <w:insideV w:color="ffdb00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db00" w:space="0" w:sz="6" w:themeColor="accent3" w:val="double"/>
          <w:left w:color="ffdb00" w:space="0" w:sz="8" w:themeColor="accent3" w:val="single"/>
          <w:bottom w:color="ffdb00" w:space="0" w:sz="8" w:themeColor="accent3" w:val="single"/>
          <w:right w:color="ffdb00" w:space="0" w:sz="8" w:themeColor="accent3" w:val="single"/>
          <w:insideH w:space="0" w:sz="0" w:val="nil"/>
          <w:insideV w:color="ffdb00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db00" w:space="0" w:sz="8" w:themeColor="accent3" w:val="single"/>
          <w:left w:color="ffdb00" w:space="0" w:sz="8" w:themeColor="accent3" w:val="single"/>
          <w:bottom w:color="ffdb00" w:space="0" w:sz="8" w:themeColor="accent3" w:val="single"/>
          <w:right w:color="ffdb00" w:space="0" w:sz="8" w:themeColor="accent3" w:val="single"/>
        </w:tcBorders>
      </w:tcPr>
    </w:tblStylePr>
    <w:tblStylePr w:type="band1Vert">
      <w:tblPr/>
      <w:tcPr>
        <w:tcBorders>
          <w:top w:color="ffdb00" w:space="0" w:sz="8" w:themeColor="accent3" w:val="single"/>
          <w:left w:color="ffdb00" w:space="0" w:sz="8" w:themeColor="accent3" w:val="single"/>
          <w:bottom w:color="ffdb00" w:space="0" w:sz="8" w:themeColor="accent3" w:val="single"/>
          <w:right w:color="ffdb00" w:space="0" w:sz="8" w:themeColor="accent3" w:val="single"/>
        </w:tcBorders>
        <w:shd w:color="auto" w:fill="fff6c0" w:themeFill="accent3" w:themeFillTint="00003F" w:val="clear"/>
      </w:tcPr>
    </w:tblStylePr>
    <w:tblStylePr w:type="band1Horz">
      <w:tblPr/>
      <w:tcPr>
        <w:tcBorders>
          <w:top w:color="ffdb00" w:space="0" w:sz="8" w:themeColor="accent3" w:val="single"/>
          <w:left w:color="ffdb00" w:space="0" w:sz="8" w:themeColor="accent3" w:val="single"/>
          <w:bottom w:color="ffdb00" w:space="0" w:sz="8" w:themeColor="accent3" w:val="single"/>
          <w:right w:color="ffdb00" w:space="0" w:sz="8" w:themeColor="accent3" w:val="single"/>
          <w:insideV w:color="ffdb00" w:space="0" w:sz="8" w:themeColor="accent3" w:val="single"/>
        </w:tcBorders>
        <w:shd w:color="auto" w:fill="fff6c0" w:themeFill="accent3" w:themeFillTint="00003F" w:val="clear"/>
      </w:tcPr>
    </w:tblStylePr>
    <w:tblStylePr w:type="band2Horz">
      <w:tblPr/>
      <w:tcPr>
        <w:tcBorders>
          <w:top w:color="ffdb00" w:space="0" w:sz="8" w:themeColor="accent3" w:val="single"/>
          <w:left w:color="ffdb00" w:space="0" w:sz="8" w:themeColor="accent3" w:val="single"/>
          <w:bottom w:color="ffdb00" w:space="0" w:sz="8" w:themeColor="accent3" w:val="single"/>
          <w:right w:color="ffdb00" w:space="0" w:sz="8" w:themeColor="accent3" w:val="single"/>
          <w:insideV w:color="ffdb00" w:space="0" w:sz="8" w:themeColor="accent3" w:val="single"/>
        </w:tcBorders>
      </w:tcPr>
    </w:tblStylePr>
  </w:style>
  <w:style w:type="table" w:styleId="Lichtraster-accent2">
    <w:name w:val="Light Grid Accent 2"/>
    <w:basedOn w:val="Standaardtabel"/>
    <w:uiPriority w:val="62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8dd3ff" w:space="0" w:sz="8" w:themeColor="accent2" w:val="single"/>
        <w:left w:color="8dd3ff" w:space="0" w:sz="8" w:themeColor="accent2" w:val="single"/>
        <w:bottom w:color="8dd3ff" w:space="0" w:sz="8" w:themeColor="accent2" w:val="single"/>
        <w:right w:color="8dd3ff" w:space="0" w:sz="8" w:themeColor="accent2" w:val="single"/>
        <w:insideH w:color="8dd3ff" w:space="0" w:sz="8" w:themeColor="accent2" w:val="single"/>
        <w:insideV w:color="8dd3ff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dd3ff" w:space="0" w:sz="8" w:themeColor="accent2" w:val="single"/>
          <w:left w:color="8dd3ff" w:space="0" w:sz="8" w:themeColor="accent2" w:val="single"/>
          <w:bottom w:color="8dd3ff" w:space="0" w:sz="18" w:themeColor="accent2" w:val="single"/>
          <w:right w:color="8dd3ff" w:space="0" w:sz="8" w:themeColor="accent2" w:val="single"/>
          <w:insideH w:space="0" w:sz="0" w:val="nil"/>
          <w:insideV w:color="8dd3ff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dd3ff" w:space="0" w:sz="6" w:themeColor="accent2" w:val="double"/>
          <w:left w:color="8dd3ff" w:space="0" w:sz="8" w:themeColor="accent2" w:val="single"/>
          <w:bottom w:color="8dd3ff" w:space="0" w:sz="8" w:themeColor="accent2" w:val="single"/>
          <w:right w:color="8dd3ff" w:space="0" w:sz="8" w:themeColor="accent2" w:val="single"/>
          <w:insideH w:space="0" w:sz="0" w:val="nil"/>
          <w:insideV w:color="8dd3ff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dd3ff" w:space="0" w:sz="8" w:themeColor="accent2" w:val="single"/>
          <w:left w:color="8dd3ff" w:space="0" w:sz="8" w:themeColor="accent2" w:val="single"/>
          <w:bottom w:color="8dd3ff" w:space="0" w:sz="8" w:themeColor="accent2" w:val="single"/>
          <w:right w:color="8dd3ff" w:space="0" w:sz="8" w:themeColor="accent2" w:val="single"/>
        </w:tcBorders>
      </w:tcPr>
    </w:tblStylePr>
    <w:tblStylePr w:type="band1Vert">
      <w:tblPr/>
      <w:tcPr>
        <w:tcBorders>
          <w:top w:color="8dd3ff" w:space="0" w:sz="8" w:themeColor="accent2" w:val="single"/>
          <w:left w:color="8dd3ff" w:space="0" w:sz="8" w:themeColor="accent2" w:val="single"/>
          <w:bottom w:color="8dd3ff" w:space="0" w:sz="8" w:themeColor="accent2" w:val="single"/>
          <w:right w:color="8dd3ff" w:space="0" w:sz="8" w:themeColor="accent2" w:val="single"/>
        </w:tcBorders>
        <w:shd w:color="auto" w:fill="e2f4ff" w:themeFill="accent2" w:themeFillTint="00003F" w:val="clear"/>
      </w:tcPr>
    </w:tblStylePr>
    <w:tblStylePr w:type="band1Horz">
      <w:tblPr/>
      <w:tcPr>
        <w:tcBorders>
          <w:top w:color="8dd3ff" w:space="0" w:sz="8" w:themeColor="accent2" w:val="single"/>
          <w:left w:color="8dd3ff" w:space="0" w:sz="8" w:themeColor="accent2" w:val="single"/>
          <w:bottom w:color="8dd3ff" w:space="0" w:sz="8" w:themeColor="accent2" w:val="single"/>
          <w:right w:color="8dd3ff" w:space="0" w:sz="8" w:themeColor="accent2" w:val="single"/>
          <w:insideV w:color="8dd3ff" w:space="0" w:sz="8" w:themeColor="accent2" w:val="single"/>
        </w:tcBorders>
        <w:shd w:color="auto" w:fill="e2f4ff" w:themeFill="accent2" w:themeFillTint="00003F" w:val="clear"/>
      </w:tcPr>
    </w:tblStylePr>
    <w:tblStylePr w:type="band2Horz">
      <w:tblPr/>
      <w:tcPr>
        <w:tcBorders>
          <w:top w:color="8dd3ff" w:space="0" w:sz="8" w:themeColor="accent2" w:val="single"/>
          <w:left w:color="8dd3ff" w:space="0" w:sz="8" w:themeColor="accent2" w:val="single"/>
          <w:bottom w:color="8dd3ff" w:space="0" w:sz="8" w:themeColor="accent2" w:val="single"/>
          <w:right w:color="8dd3ff" w:space="0" w:sz="8" w:themeColor="accent2" w:val="single"/>
          <w:insideV w:color="8dd3ff" w:space="0" w:sz="8" w:themeColor="accent2" w:val="single"/>
        </w:tcBorders>
      </w:tcPr>
    </w:tblStylePr>
  </w:style>
  <w:style w:type="table" w:styleId="Kleurrijkelijst-accent6">
    <w:name w:val="Colorful List Accent 6"/>
    <w:basedOn w:val="Standaardtabel"/>
    <w:uiPriority w:val="72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8ebf7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99f25" w:themeFill="accent5" w:themeFillShade="0000CC" w:val="clear"/>
      </w:tcPr>
    </w:tblStylePr>
    <w:tblStylePr w:type="lastRow">
      <w:rPr>
        <w:b w:val="1"/>
        <w:bCs w:val="1"/>
        <w:color w:val="599f2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6cdeb" w:themeFill="accent6" w:themeFillTint="00003F" w:val="clear"/>
      </w:tcPr>
    </w:tblStylePr>
    <w:tblStylePr w:type="band1Horz">
      <w:tblPr/>
      <w:tcPr>
        <w:shd w:color="auto" w:fill="d0d7ee" w:themeFill="accent6" w:themeFillTint="000033" w:val="clear"/>
      </w:tcPr>
    </w:tblStylePr>
  </w:style>
  <w:style w:type="table" w:styleId="Kleurrijkelijst-accent5">
    <w:name w:val="Colorful List Accent 5"/>
    <w:basedOn w:val="Standaardtabel"/>
    <w:uiPriority w:val="72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0fae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293975" w:themeFill="accent6" w:themeFillShade="0000CC" w:val="clear"/>
      </w:tcPr>
    </w:tblStylePr>
    <w:tblStylePr w:type="lastRow">
      <w:rPr>
        <w:b w:val="1"/>
        <w:bCs w:val="1"/>
        <w:color w:val="293975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f2ca" w:themeFill="accent5" w:themeFillTint="00003F" w:val="clear"/>
      </w:tcPr>
    </w:tblStylePr>
    <w:tblStylePr w:type="band1Horz">
      <w:tblPr/>
      <w:tcPr>
        <w:shd w:color="auto" w:fill="e2f5d4" w:themeFill="accent5" w:themeFillTint="000033" w:val="clear"/>
      </w:tcPr>
    </w:tblStylePr>
  </w:style>
  <w:style w:type="table" w:styleId="Kleurrijkelijst-accent4">
    <w:name w:val="Colorful List Accent 4"/>
    <w:basedOn w:val="Standaardtabel"/>
    <w:uiPriority w:val="72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dbffe7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caf00" w:themeFill="accent3" w:themeFillShade="0000CC" w:val="clear"/>
      </w:tcPr>
    </w:tblStylePr>
    <w:tblStylePr w:type="lastRow">
      <w:rPr>
        <w:b w:val="1"/>
        <w:bCs w:val="1"/>
        <w:color w:val="ccaf0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4ffc4" w:themeFill="accent4" w:themeFillTint="00003F" w:val="clear"/>
      </w:tcPr>
    </w:tblStylePr>
    <w:tblStylePr w:type="band1Horz">
      <w:tblPr/>
      <w:tcPr>
        <w:shd w:color="auto" w:fill="b6ffcf" w:themeFill="accent4" w:themeFillTint="000033" w:val="clear"/>
      </w:tcPr>
    </w:tblStylePr>
  </w:style>
  <w:style w:type="table" w:styleId="Kleurrijkelijst-accent3">
    <w:name w:val="Colorful List Accent 3"/>
    <w:basedOn w:val="Standaardtabel"/>
    <w:uiPriority w:val="72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ffbe6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7428" w:themeFill="accent4" w:themeFillShade="0000CC" w:val="clear"/>
      </w:tcPr>
    </w:tblStylePr>
    <w:tblStylePr w:type="lastRow">
      <w:rPr>
        <w:b w:val="1"/>
        <w:bCs w:val="1"/>
        <w:color w:val="007428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6c0" w:themeFill="accent3" w:themeFillTint="00003F" w:val="clear"/>
      </w:tcPr>
    </w:tblStylePr>
    <w:tblStylePr w:type="band1Horz">
      <w:tblPr/>
      <w:tcPr>
        <w:shd w:color="auto" w:fill="fff7cc" w:themeFill="accent3" w:themeFillTint="000033" w:val="clear"/>
      </w:tcPr>
    </w:tblStylePr>
  </w:style>
  <w:style w:type="table" w:styleId="Kleurrijkelijst-accent2">
    <w:name w:val="Colorful List Accent 2"/>
    <w:basedOn w:val="Standaardtabel"/>
    <w:uiPriority w:val="72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3faff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db3ff" w:themeFill="accent2" w:themeFillShade="0000CC" w:val="clear"/>
      </w:tcPr>
    </w:tblStylePr>
    <w:tblStylePr w:type="lastRow">
      <w:rPr>
        <w:b w:val="1"/>
        <w:bCs w:val="1"/>
        <w:color w:val="3db3f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2f4ff" w:themeFill="accent2" w:themeFillTint="00003F" w:val="clear"/>
      </w:tcPr>
    </w:tblStylePr>
    <w:tblStylePr w:type="band1Horz">
      <w:tblPr/>
      <w:tcPr>
        <w:shd w:color="auto" w:fill="e8f6ff" w:themeFill="accent2" w:themeFillTint="000033" w:val="clear"/>
      </w:tcPr>
    </w:tblStylePr>
  </w:style>
  <w:style w:type="table" w:styleId="Kleurrijkelijst-accent1">
    <w:name w:val="Colorful List Accent 1"/>
    <w:basedOn w:val="Standaardtabel"/>
    <w:uiPriority w:val="72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2f7f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db3ff" w:themeFill="accent2" w:themeFillShade="0000CC" w:val="clear"/>
      </w:tcPr>
    </w:tblStylePr>
    <w:tblStylePr w:type="lastRow">
      <w:rPr>
        <w:b w:val="1"/>
        <w:bCs w:val="1"/>
        <w:color w:val="3db3f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ebff" w:themeFill="accent1" w:themeFillTint="00003F" w:val="clear"/>
      </w:tcPr>
    </w:tblStylePr>
    <w:tblStylePr w:type="band1Horz">
      <w:tblPr/>
      <w:tcPr>
        <w:shd w:color="auto" w:fill="c4eeff" w:themeFill="accent1" w:themeFillTint="000033" w:val="clear"/>
      </w:tcPr>
    </w:tblStylePr>
  </w:style>
  <w:style w:type="table" w:styleId="Kleurrijkearcering-accent6">
    <w:name w:val="Colorful Shading Accent 6"/>
    <w:basedOn w:val="Standaardtabel"/>
    <w:uiPriority w:val="71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70c82f" w:space="0" w:sz="24" w:themeColor="accent5" w:val="single"/>
        <w:left w:color="344893" w:space="0" w:sz="4" w:themeColor="accent6" w:val="single"/>
        <w:bottom w:color="344893" w:space="0" w:sz="4" w:themeColor="accent6" w:val="single"/>
        <w:right w:color="344893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8ebf7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0c82f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f2b5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f2b58" w:space="0" w:sz="4" w:themeColor="accent6" w:themeShade="000099" w:val="single"/>
          <w:insideV w:space="0" w:sz="0" w:val="nil"/>
        </w:tcBorders>
        <w:shd w:color="auto" w:fill="1f2b5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f2b58" w:themeFill="accent6" w:themeFillShade="000099" w:val="clear"/>
      </w:tcPr>
    </w:tblStylePr>
    <w:tblStylePr w:type="band1Vert">
      <w:tblPr/>
      <w:tcPr>
        <w:shd w:color="auto" w:fill="a2afde" w:themeFill="accent6" w:themeFillTint="000066" w:val="clear"/>
      </w:tcPr>
    </w:tblStylePr>
    <w:tblStylePr w:type="band1Horz">
      <w:tblPr/>
      <w:tcPr>
        <w:shd w:color="auto" w:fill="8c9bd6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344893" w:space="0" w:sz="24" w:themeColor="accent6" w:val="single"/>
        <w:left w:color="70c82f" w:space="0" w:sz="4" w:themeColor="accent5" w:val="single"/>
        <w:bottom w:color="70c82f" w:space="0" w:sz="4" w:themeColor="accent5" w:val="single"/>
        <w:right w:color="70c82f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0fae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44893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3771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3771c" w:space="0" w:sz="4" w:themeColor="accent5" w:themeShade="000099" w:val="single"/>
          <w:insideV w:space="0" w:sz="0" w:val="nil"/>
        </w:tcBorders>
        <w:shd w:color="auto" w:fill="43771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3771c" w:themeFill="accent5" w:themeFillShade="000099" w:val="clear"/>
      </w:tcPr>
    </w:tblStylePr>
    <w:tblStylePr w:type="band1Vert">
      <w:tblPr/>
      <w:tcPr>
        <w:shd w:color="auto" w:fill="c5eba9" w:themeFill="accent5" w:themeFillTint="000066" w:val="clear"/>
      </w:tcPr>
    </w:tblStylePr>
    <w:tblStylePr w:type="band1Horz">
      <w:tblPr/>
      <w:tcPr>
        <w:shd w:color="auto" w:fill="b7e694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ffdb00" w:space="0" w:sz="24" w:themeColor="accent3" w:val="single"/>
        <w:left w:color="009133" w:space="0" w:sz="4" w:themeColor="accent4" w:val="single"/>
        <w:bottom w:color="009133" w:space="0" w:sz="4" w:themeColor="accent4" w:val="single"/>
        <w:right w:color="009133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ffe7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db00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571e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571e" w:space="0" w:sz="4" w:themeColor="accent4" w:themeShade="000099" w:val="single"/>
          <w:insideV w:space="0" w:sz="0" w:val="nil"/>
        </w:tcBorders>
        <w:shd w:color="auto" w:fill="00571e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71e" w:themeFill="accent4" w:themeFillShade="000099" w:val="clear"/>
      </w:tcPr>
    </w:tblStylePr>
    <w:tblStylePr w:type="band1Vert">
      <w:tblPr/>
      <w:tcPr>
        <w:shd w:color="auto" w:fill="6dff9f" w:themeFill="accent4" w:themeFillTint="000066" w:val="clear"/>
      </w:tcPr>
    </w:tblStylePr>
    <w:tblStylePr w:type="band1Horz">
      <w:tblPr/>
      <w:tcPr>
        <w:shd w:color="auto" w:fill="49ff88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009133" w:space="0" w:sz="24" w:themeColor="accent4" w:val="single"/>
        <w:left w:color="ffdb00" w:space="0" w:sz="4" w:themeColor="accent3" w:val="single"/>
        <w:bottom w:color="ffdb00" w:space="0" w:sz="4" w:themeColor="accent3" w:val="single"/>
        <w:right w:color="ffdb00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be6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9133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9830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98300" w:space="0" w:sz="4" w:themeColor="accent3" w:themeShade="000099" w:val="single"/>
          <w:insideV w:space="0" w:sz="0" w:val="nil"/>
        </w:tcBorders>
        <w:shd w:color="auto" w:fill="99830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98300" w:themeFill="accent3" w:themeFillShade="000099" w:val="clear"/>
      </w:tcPr>
    </w:tblStylePr>
    <w:tblStylePr w:type="band1Vert">
      <w:tblPr/>
      <w:tcPr>
        <w:shd w:color="auto" w:fill="fff099" w:themeFill="accent3" w:themeFillTint="000066" w:val="clear"/>
      </w:tcPr>
    </w:tblStylePr>
    <w:tblStylePr w:type="band1Horz">
      <w:tblPr/>
      <w:tcPr>
        <w:shd w:color="auto" w:fill="ffed80" w:themeFill="accent3" w:themeFillTint="00007F" w:val="clear"/>
      </w:tcPr>
    </w:tblStylePr>
  </w:style>
  <w:style w:type="table" w:styleId="Kleurrijkearcering-accent2">
    <w:name w:val="Colorful Shading Accent 2"/>
    <w:basedOn w:val="Standaardtabel"/>
    <w:uiPriority w:val="71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8dd3ff" w:space="0" w:sz="24" w:themeColor="accent2" w:val="single"/>
        <w:left w:color="8dd3ff" w:space="0" w:sz="4" w:themeColor="accent2" w:val="single"/>
        <w:bottom w:color="8dd3ff" w:space="0" w:sz="4" w:themeColor="accent2" w:val="single"/>
        <w:right w:color="8dd3ff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3faff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dd3ff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91ed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91ed" w:space="0" w:sz="4" w:themeColor="accent2" w:themeShade="000099" w:val="single"/>
          <w:insideV w:space="0" w:sz="0" w:val="nil"/>
        </w:tcBorders>
        <w:shd w:color="auto" w:fill="0091ed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91ed" w:themeFill="accent2" w:themeFillShade="000099" w:val="clear"/>
      </w:tcPr>
    </w:tblStylePr>
    <w:tblStylePr w:type="band1Vert">
      <w:tblPr/>
      <w:tcPr>
        <w:shd w:color="auto" w:fill="d1edff" w:themeFill="accent2" w:themeFillTint="000066" w:val="clear"/>
      </w:tcPr>
    </w:tblStylePr>
    <w:tblStylePr w:type="band1Horz">
      <w:tblPr/>
      <w:tcPr>
        <w:shd w:color="auto" w:fill="c6e8ff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8dd3ff" w:space="0" w:sz="24" w:themeColor="accent2" w:val="single"/>
        <w:left w:color="009dd8" w:space="0" w:sz="4" w:themeColor="accent1" w:val="single"/>
        <w:bottom w:color="009dd8" w:space="0" w:sz="4" w:themeColor="accent1" w:val="single"/>
        <w:right w:color="009dd8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f7f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dd3ff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5d81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5d81" w:space="0" w:sz="4" w:themeColor="accent1" w:themeShade="000099" w:val="single"/>
          <w:insideV w:space="0" w:sz="0" w:val="nil"/>
        </w:tcBorders>
        <w:shd w:color="auto" w:fill="005d81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d81" w:themeFill="accent1" w:themeFillShade="000099" w:val="clear"/>
      </w:tcPr>
    </w:tblStylePr>
    <w:tblStylePr w:type="band1Vert">
      <w:tblPr/>
      <w:tcPr>
        <w:shd w:color="auto" w:fill="89deff" w:themeFill="accent1" w:themeFillTint="000066" w:val="clear"/>
      </w:tcPr>
    </w:tblStylePr>
    <w:tblStylePr w:type="band1Horz">
      <w:tblPr/>
      <w:tcPr>
        <w:shd w:color="auto" w:fill="6cd6ff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0d7ee" w:themeFill="accent6" w:themeFillTint="000033" w:val="clear"/>
    </w:tcPr>
    <w:tblStylePr w:type="firstRow">
      <w:rPr>
        <w:b w:val="1"/>
        <w:bCs w:val="1"/>
      </w:rPr>
      <w:tblPr/>
      <w:tcPr>
        <w:shd w:color="auto" w:fill="a2afde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2afde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27356e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27356e" w:themeFill="accent6" w:themeFillShade="0000BF" w:val="clear"/>
      </w:tcPr>
    </w:tblStylePr>
    <w:tblStylePr w:type="band1Vert">
      <w:tblPr/>
      <w:tcPr>
        <w:shd w:color="auto" w:fill="8c9bd6" w:themeFill="accent6" w:themeFillTint="00007F" w:val="clear"/>
      </w:tcPr>
    </w:tblStylePr>
    <w:tblStylePr w:type="band1Horz">
      <w:tblPr/>
      <w:tcPr>
        <w:shd w:color="auto" w:fill="8c9bd6" w:themeFill="accent6" w:themeFillTint="00007F" w:val="clear"/>
      </w:tcPr>
    </w:tblStylePr>
  </w:style>
  <w:style w:type="table" w:styleId="Kleurrijkraster-accent5">
    <w:name w:val="Colorful Grid Accent 5"/>
    <w:basedOn w:val="Standaardtabel"/>
    <w:uiPriority w:val="73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2f5d4" w:themeFill="accent5" w:themeFillTint="000033" w:val="clear"/>
    </w:tcPr>
    <w:tblStylePr w:type="firstRow">
      <w:rPr>
        <w:b w:val="1"/>
        <w:bCs w:val="1"/>
      </w:rPr>
      <w:tblPr/>
      <w:tcPr>
        <w:shd w:color="auto" w:fill="c5eba9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5eba9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539523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539523" w:themeFill="accent5" w:themeFillShade="0000BF" w:val="clear"/>
      </w:tcPr>
    </w:tblStylePr>
    <w:tblStylePr w:type="band1Vert">
      <w:tblPr/>
      <w:tcPr>
        <w:shd w:color="auto" w:fill="b7e694" w:themeFill="accent5" w:themeFillTint="00007F" w:val="clear"/>
      </w:tcPr>
    </w:tblStylePr>
    <w:tblStylePr w:type="band1Horz">
      <w:tblPr/>
      <w:tcPr>
        <w:shd w:color="auto" w:fill="b7e694" w:themeFill="accent5" w:themeFillTint="00007F" w:val="clear"/>
      </w:tcPr>
    </w:tblStylePr>
  </w:style>
  <w:style w:type="table" w:styleId="Kleurrijkraster-accent4">
    <w:name w:val="Colorful Grid Accent 4"/>
    <w:basedOn w:val="Standaardtabel"/>
    <w:uiPriority w:val="73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6ffcf" w:themeFill="accent4" w:themeFillTint="000033" w:val="clear"/>
    </w:tcPr>
    <w:tblStylePr w:type="firstRow">
      <w:rPr>
        <w:b w:val="1"/>
        <w:bCs w:val="1"/>
      </w:rPr>
      <w:tblPr/>
      <w:tcPr>
        <w:shd w:color="auto" w:fill="6dff9f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6dff9f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006c25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006c25" w:themeFill="accent4" w:themeFillShade="0000BF" w:val="clear"/>
      </w:tcPr>
    </w:tblStylePr>
    <w:tblStylePr w:type="band1Vert">
      <w:tblPr/>
      <w:tcPr>
        <w:shd w:color="auto" w:fill="49ff88" w:themeFill="accent4" w:themeFillTint="00007F" w:val="clear"/>
      </w:tcPr>
    </w:tblStylePr>
    <w:tblStylePr w:type="band1Horz">
      <w:tblPr/>
      <w:tcPr>
        <w:shd w:color="auto" w:fill="49ff88" w:themeFill="accent4" w:themeFillTint="00007F" w:val="clear"/>
      </w:tcPr>
    </w:tblStylePr>
  </w:style>
  <w:style w:type="table" w:styleId="Kleurrijkraster-accent3">
    <w:name w:val="Colorful Grid Accent 3"/>
    <w:basedOn w:val="Standaardtabel"/>
    <w:uiPriority w:val="73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ff7cc" w:themeFill="accent3" w:themeFillTint="000033" w:val="clear"/>
    </w:tcPr>
    <w:tblStylePr w:type="firstRow">
      <w:rPr>
        <w:b w:val="1"/>
        <w:bCs w:val="1"/>
      </w:rPr>
      <w:tblPr/>
      <w:tcPr>
        <w:shd w:color="auto" w:fill="fff099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ff099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bfa400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bfa400" w:themeFill="accent3" w:themeFillShade="0000BF" w:val="clear"/>
      </w:tcPr>
    </w:tblStylePr>
    <w:tblStylePr w:type="band1Vert">
      <w:tblPr/>
      <w:tcPr>
        <w:shd w:color="auto" w:fill="ffed80" w:themeFill="accent3" w:themeFillTint="00007F" w:val="clear"/>
      </w:tcPr>
    </w:tblStylePr>
    <w:tblStylePr w:type="band1Horz">
      <w:tblPr/>
      <w:tcPr>
        <w:shd w:color="auto" w:fill="ffed80" w:themeFill="accent3" w:themeFillTint="00007F" w:val="clear"/>
      </w:tcPr>
    </w:tblStylePr>
  </w:style>
  <w:style w:type="table" w:styleId="Kleurrijkraster-accent2">
    <w:name w:val="Colorful Grid Accent 2"/>
    <w:basedOn w:val="Standaardtabel"/>
    <w:uiPriority w:val="73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8f6ff" w:themeFill="accent2" w:themeFillTint="000033" w:val="clear"/>
    </w:tcPr>
    <w:tblStylePr w:type="firstRow">
      <w:rPr>
        <w:b w:val="1"/>
        <w:bCs w:val="1"/>
      </w:rPr>
      <w:tblPr/>
      <w:tcPr>
        <w:shd w:color="auto" w:fill="d1edff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1edff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29acff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29acff" w:themeFill="accent2" w:themeFillShade="0000BF" w:val="clear"/>
      </w:tcPr>
    </w:tblStylePr>
    <w:tblStylePr w:type="band1Vert">
      <w:tblPr/>
      <w:tcPr>
        <w:shd w:color="auto" w:fill="c6e8ff" w:themeFill="accent2" w:themeFillTint="00007F" w:val="clear"/>
      </w:tcPr>
    </w:tblStylePr>
    <w:tblStylePr w:type="band1Horz">
      <w:tblPr/>
      <w:tcPr>
        <w:shd w:color="auto" w:fill="c6e8ff" w:themeFill="accent2" w:themeFillTint="00007F" w:val="clear"/>
      </w:tcPr>
    </w:tblStylePr>
  </w:style>
  <w:style w:type="table" w:styleId="Kleurrijkraster-accent1">
    <w:name w:val="Colorful Grid Accent 1"/>
    <w:basedOn w:val="Standaardtabel"/>
    <w:uiPriority w:val="73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4eeff" w:themeFill="accent1" w:themeFillTint="000033" w:val="clear"/>
    </w:tcPr>
    <w:tblStylePr w:type="firstRow">
      <w:rPr>
        <w:b w:val="1"/>
        <w:bCs w:val="1"/>
      </w:rPr>
      <w:tblPr/>
      <w:tcPr>
        <w:shd w:color="auto" w:fill="89deff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89deff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75a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75a1" w:themeFill="accent1" w:themeFillShade="0000BF" w:val="clear"/>
      </w:tcPr>
    </w:tblStylePr>
    <w:tblStylePr w:type="band1Vert">
      <w:tblPr/>
      <w:tcPr>
        <w:shd w:color="auto" w:fill="6cd6ff" w:themeFill="accent1" w:themeFillTint="00007F" w:val="clear"/>
      </w:tcPr>
    </w:tblStylePr>
    <w:tblStylePr w:type="band1Horz">
      <w:tblPr/>
      <w:tcPr>
        <w:shd w:color="auto" w:fill="6cd6ff" w:themeFill="accent1" w:themeFillTint="00007F" w:val="clear"/>
      </w:tcPr>
    </w:tblStylePr>
  </w:style>
  <w:style w:type="table" w:styleId="Gemiddeldelijst2-accent6">
    <w:name w:val="Medium List 2 Accent 6"/>
    <w:basedOn w:val="Standaardtabel"/>
    <w:uiPriority w:val="66"/>
    <w:semiHidden w:val="1"/>
    <w:rsid w:val="00E0776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344893" w:space="0" w:sz="8" w:themeColor="accent6" w:val="single"/>
        <w:left w:color="344893" w:space="0" w:sz="8" w:themeColor="accent6" w:val="single"/>
        <w:bottom w:color="344893" w:space="0" w:sz="8" w:themeColor="accent6" w:val="single"/>
        <w:right w:color="344893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344893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344893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344893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344893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6cdeb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6cdeb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 w:val="1"/>
    <w:rsid w:val="00E0776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0c82f" w:space="0" w:sz="8" w:themeColor="accent5" w:val="single"/>
        <w:left w:color="70c82f" w:space="0" w:sz="8" w:themeColor="accent5" w:val="single"/>
        <w:bottom w:color="70c82f" w:space="0" w:sz="8" w:themeColor="accent5" w:val="single"/>
        <w:right w:color="70c82f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0c82f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70c82f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0c82f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0c82f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f2ca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bf2ca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 w:val="1"/>
    <w:rsid w:val="00E0776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9133" w:space="0" w:sz="8" w:themeColor="accent4" w:val="single"/>
        <w:left w:color="009133" w:space="0" w:sz="8" w:themeColor="accent4" w:val="single"/>
        <w:bottom w:color="009133" w:space="0" w:sz="8" w:themeColor="accent4" w:val="single"/>
        <w:right w:color="009133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9133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9133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9133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9133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4ffc4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4ffc4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 w:val="1"/>
    <w:rsid w:val="00E0776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fdb00" w:space="0" w:sz="8" w:themeColor="accent3" w:val="single"/>
        <w:left w:color="ffdb00" w:space="0" w:sz="8" w:themeColor="accent3" w:val="single"/>
        <w:bottom w:color="ffdb00" w:space="0" w:sz="8" w:themeColor="accent3" w:val="single"/>
        <w:right w:color="ffdb00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fdb00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fdb00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db00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fdb00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6c0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ff6c0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 w:val="1"/>
    <w:rsid w:val="00E0776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dd3ff" w:space="0" w:sz="8" w:themeColor="accent2" w:val="single"/>
        <w:left w:color="8dd3ff" w:space="0" w:sz="8" w:themeColor="accent2" w:val="single"/>
        <w:bottom w:color="8dd3ff" w:space="0" w:sz="8" w:themeColor="accent2" w:val="single"/>
        <w:right w:color="8dd3ff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dd3ff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dd3ff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dd3ff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dd3ff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2f4ff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2f4ff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 w:val="1"/>
    <w:rsid w:val="00E0776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9dd8" w:space="0" w:sz="8" w:themeColor="accent1" w:val="single"/>
        <w:left w:color="009dd8" w:space="0" w:sz="8" w:themeColor="accent1" w:val="single"/>
        <w:bottom w:color="009dd8" w:space="0" w:sz="8" w:themeColor="accent1" w:val="single"/>
        <w:right w:color="009dd8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9dd8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9dd8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9dd8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9dd8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6ebff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b6ebff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344893" w:space="0" w:sz="8" w:themeColor="accent6" w:val="single"/>
        <w:bottom w:color="344893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344893" w:space="0" w:sz="8" w:themeColor="accent6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344893" w:space="0" w:sz="8" w:themeColor="accent6" w:val="single"/>
          <w:bottom w:color="344893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344893" w:space="0" w:sz="8" w:themeColor="accent6" w:val="single"/>
          <w:bottom w:color="344893" w:space="0" w:sz="8" w:themeColor="accent6" w:val="single"/>
        </w:tcBorders>
      </w:tcPr>
    </w:tblStylePr>
    <w:tblStylePr w:type="band1Vert">
      <w:tblPr/>
      <w:tcPr>
        <w:shd w:color="auto" w:fill="c6cdeb" w:themeFill="accent6" w:themeFillTint="00003F" w:val="clear"/>
      </w:tcPr>
    </w:tblStylePr>
    <w:tblStylePr w:type="band1Horz">
      <w:tblPr/>
      <w:tcPr>
        <w:shd w:color="auto" w:fill="c6cdeb" w:themeFill="accent6" w:themeFillTint="00003F" w:val="clear"/>
      </w:tcPr>
    </w:tblStylePr>
  </w:style>
  <w:style w:type="table" w:styleId="Gemiddeldelijst1-accent5">
    <w:name w:val="Medium List 1 Accent 5"/>
    <w:basedOn w:val="Standaardtabel"/>
    <w:uiPriority w:val="65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70c82f" w:space="0" w:sz="8" w:themeColor="accent5" w:val="single"/>
        <w:bottom w:color="70c82f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0c82f" w:space="0" w:sz="8" w:themeColor="accent5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70c82f" w:space="0" w:sz="8" w:themeColor="accent5" w:val="single"/>
          <w:bottom w:color="70c82f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0c82f" w:space="0" w:sz="8" w:themeColor="accent5" w:val="single"/>
          <w:bottom w:color="70c82f" w:space="0" w:sz="8" w:themeColor="accent5" w:val="single"/>
        </w:tcBorders>
      </w:tcPr>
    </w:tblStylePr>
    <w:tblStylePr w:type="band1Vert">
      <w:tblPr/>
      <w:tcPr>
        <w:shd w:color="auto" w:fill="dbf2ca" w:themeFill="accent5" w:themeFillTint="00003F" w:val="clear"/>
      </w:tcPr>
    </w:tblStylePr>
    <w:tblStylePr w:type="band1Horz">
      <w:tblPr/>
      <w:tcPr>
        <w:shd w:color="auto" w:fill="dbf2ca" w:themeFill="accent5" w:themeFillTint="00003F" w:val="clear"/>
      </w:tcPr>
    </w:tblStylePr>
  </w:style>
  <w:style w:type="table" w:styleId="Gemiddeldelijst1-accent4">
    <w:name w:val="Medium List 1 Accent 4"/>
    <w:basedOn w:val="Standaardtabel"/>
    <w:uiPriority w:val="65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009133" w:space="0" w:sz="8" w:themeColor="accent4" w:val="single"/>
        <w:bottom w:color="009133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9133" w:space="0" w:sz="8" w:themeColor="accent4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9133" w:space="0" w:sz="8" w:themeColor="accent4" w:val="single"/>
          <w:bottom w:color="009133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9133" w:space="0" w:sz="8" w:themeColor="accent4" w:val="single"/>
          <w:bottom w:color="009133" w:space="0" w:sz="8" w:themeColor="accent4" w:val="single"/>
        </w:tcBorders>
      </w:tcPr>
    </w:tblStylePr>
    <w:tblStylePr w:type="band1Vert">
      <w:tblPr/>
      <w:tcPr>
        <w:shd w:color="auto" w:fill="a4ffc4" w:themeFill="accent4" w:themeFillTint="00003F" w:val="clear"/>
      </w:tcPr>
    </w:tblStylePr>
    <w:tblStylePr w:type="band1Horz">
      <w:tblPr/>
      <w:tcPr>
        <w:shd w:color="auto" w:fill="a4ffc4" w:themeFill="accent4" w:themeFillTint="00003F" w:val="clear"/>
      </w:tcPr>
    </w:tblStylePr>
  </w:style>
  <w:style w:type="table" w:styleId="Gemiddeldelijst1-accent3">
    <w:name w:val="Medium List 1 Accent 3"/>
    <w:basedOn w:val="Standaardtabel"/>
    <w:uiPriority w:val="65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ffdb00" w:space="0" w:sz="8" w:themeColor="accent3" w:val="single"/>
        <w:bottom w:color="ffdb00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fdb00" w:space="0" w:sz="8" w:themeColor="accent3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ffdb00" w:space="0" w:sz="8" w:themeColor="accent3" w:val="single"/>
          <w:bottom w:color="ffdb00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fdb00" w:space="0" w:sz="8" w:themeColor="accent3" w:val="single"/>
          <w:bottom w:color="ffdb00" w:space="0" w:sz="8" w:themeColor="accent3" w:val="single"/>
        </w:tcBorders>
      </w:tcPr>
    </w:tblStylePr>
    <w:tblStylePr w:type="band1Vert">
      <w:tblPr/>
      <w:tcPr>
        <w:shd w:color="auto" w:fill="fff6c0" w:themeFill="accent3" w:themeFillTint="00003F" w:val="clear"/>
      </w:tcPr>
    </w:tblStylePr>
    <w:tblStylePr w:type="band1Horz">
      <w:tblPr/>
      <w:tcPr>
        <w:shd w:color="auto" w:fill="fff6c0" w:themeFill="accent3" w:themeFillTint="00003F" w:val="clear"/>
      </w:tcPr>
    </w:tblStylePr>
  </w:style>
  <w:style w:type="table" w:styleId="Gemiddeldelijst1-accent2">
    <w:name w:val="Medium List 1 Accent 2"/>
    <w:basedOn w:val="Standaardtabel"/>
    <w:uiPriority w:val="65"/>
    <w:semiHidden w:val="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8dd3ff" w:space="0" w:sz="8" w:themeColor="accent2" w:val="single"/>
        <w:bottom w:color="8dd3ff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dd3ff" w:space="0" w:sz="8" w:themeColor="accent2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8dd3ff" w:space="0" w:sz="8" w:themeColor="accent2" w:val="single"/>
          <w:bottom w:color="8dd3ff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dd3ff" w:space="0" w:sz="8" w:themeColor="accent2" w:val="single"/>
          <w:bottom w:color="8dd3ff" w:space="0" w:sz="8" w:themeColor="accent2" w:val="single"/>
        </w:tcBorders>
      </w:tcPr>
    </w:tblStylePr>
    <w:tblStylePr w:type="band1Vert">
      <w:tblPr/>
      <w:tcPr>
        <w:shd w:color="auto" w:fill="e2f4ff" w:themeFill="accent2" w:themeFillTint="00003F" w:val="clear"/>
      </w:tcPr>
    </w:tblStylePr>
    <w:tblStylePr w:type="band1Horz">
      <w:tblPr/>
      <w:tcPr>
        <w:shd w:color="auto" w:fill="e2f4ff" w:themeFill="accent2" w:themeFillTint="00003F" w:val="clear"/>
      </w:tcPr>
    </w:tblStylePr>
  </w:style>
  <w:style w:type="table" w:styleId="Gemiddeldearcering2-accent6">
    <w:name w:val="Medium Shading 2 Accent 6"/>
    <w:basedOn w:val="Standaardtabel"/>
    <w:uiPriority w:val="64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44893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44893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44893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c82f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c82f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0c82f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9133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9133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9133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db00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db00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db00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dd3ff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dd3ff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dd3ff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5269c2" w:space="0" w:sz="8" w:themeColor="accent6" w:themeTint="0000BF" w:val="single"/>
        <w:left w:color="5269c2" w:space="0" w:sz="8" w:themeColor="accent6" w:themeTint="0000BF" w:val="single"/>
        <w:bottom w:color="5269c2" w:space="0" w:sz="8" w:themeColor="accent6" w:themeTint="0000BF" w:val="single"/>
        <w:right w:color="5269c2" w:space="0" w:sz="8" w:themeColor="accent6" w:themeTint="0000BF" w:val="single"/>
        <w:insideH w:color="5269c2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5269c2" w:space="0" w:sz="8" w:themeColor="accent6" w:themeTint="0000BF" w:val="single"/>
          <w:left w:color="5269c2" w:space="0" w:sz="8" w:themeColor="accent6" w:themeTint="0000BF" w:val="single"/>
          <w:bottom w:color="5269c2" w:space="0" w:sz="8" w:themeColor="accent6" w:themeTint="0000BF" w:val="single"/>
          <w:right w:color="5269c2" w:space="0" w:sz="8" w:themeColor="accent6" w:themeTint="0000BF" w:val="single"/>
          <w:insideH w:space="0" w:sz="0" w:val="nil"/>
          <w:insideV w:space="0" w:sz="0" w:val="nil"/>
        </w:tcBorders>
        <w:shd w:color="auto" w:fill="344893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269c2" w:space="0" w:sz="6" w:themeColor="accent6" w:themeTint="0000BF" w:val="double"/>
          <w:left w:color="5269c2" w:space="0" w:sz="8" w:themeColor="accent6" w:themeTint="0000BF" w:val="single"/>
          <w:bottom w:color="5269c2" w:space="0" w:sz="8" w:themeColor="accent6" w:themeTint="0000BF" w:val="single"/>
          <w:right w:color="5269c2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6cdeb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6cdeb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93d95f" w:space="0" w:sz="8" w:themeColor="accent5" w:themeTint="0000BF" w:val="single"/>
        <w:left w:color="93d95f" w:space="0" w:sz="8" w:themeColor="accent5" w:themeTint="0000BF" w:val="single"/>
        <w:bottom w:color="93d95f" w:space="0" w:sz="8" w:themeColor="accent5" w:themeTint="0000BF" w:val="single"/>
        <w:right w:color="93d95f" w:space="0" w:sz="8" w:themeColor="accent5" w:themeTint="0000BF" w:val="single"/>
        <w:insideH w:color="93d95f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3d95f" w:space="0" w:sz="8" w:themeColor="accent5" w:themeTint="0000BF" w:val="single"/>
          <w:left w:color="93d95f" w:space="0" w:sz="8" w:themeColor="accent5" w:themeTint="0000BF" w:val="single"/>
          <w:bottom w:color="93d95f" w:space="0" w:sz="8" w:themeColor="accent5" w:themeTint="0000BF" w:val="single"/>
          <w:right w:color="93d95f" w:space="0" w:sz="8" w:themeColor="accent5" w:themeTint="0000BF" w:val="single"/>
          <w:insideH w:space="0" w:sz="0" w:val="nil"/>
          <w:insideV w:space="0" w:sz="0" w:val="nil"/>
        </w:tcBorders>
        <w:shd w:color="auto" w:fill="70c82f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3d95f" w:space="0" w:sz="6" w:themeColor="accent5" w:themeTint="0000BF" w:val="double"/>
          <w:left w:color="93d95f" w:space="0" w:sz="8" w:themeColor="accent5" w:themeTint="0000BF" w:val="single"/>
          <w:bottom w:color="93d95f" w:space="0" w:sz="8" w:themeColor="accent5" w:themeTint="0000BF" w:val="single"/>
          <w:right w:color="93d95f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2ca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bf2ca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00ec52" w:space="0" w:sz="8" w:themeColor="accent4" w:themeTint="0000BF" w:val="single"/>
        <w:left w:color="00ec52" w:space="0" w:sz="8" w:themeColor="accent4" w:themeTint="0000BF" w:val="single"/>
        <w:bottom w:color="00ec52" w:space="0" w:sz="8" w:themeColor="accent4" w:themeTint="0000BF" w:val="single"/>
        <w:right w:color="00ec52" w:space="0" w:sz="8" w:themeColor="accent4" w:themeTint="0000BF" w:val="single"/>
        <w:insideH w:color="00ec52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0ec52" w:space="0" w:sz="8" w:themeColor="accent4" w:themeTint="0000BF" w:val="single"/>
          <w:left w:color="00ec52" w:space="0" w:sz="8" w:themeColor="accent4" w:themeTint="0000BF" w:val="single"/>
          <w:bottom w:color="00ec52" w:space="0" w:sz="8" w:themeColor="accent4" w:themeTint="0000BF" w:val="single"/>
          <w:right w:color="00ec52" w:space="0" w:sz="8" w:themeColor="accent4" w:themeTint="0000BF" w:val="single"/>
          <w:insideH w:space="0" w:sz="0" w:val="nil"/>
          <w:insideV w:space="0" w:sz="0" w:val="nil"/>
        </w:tcBorders>
        <w:shd w:color="auto" w:fill="009133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ec52" w:space="0" w:sz="6" w:themeColor="accent4" w:themeTint="0000BF" w:val="double"/>
          <w:left w:color="00ec52" w:space="0" w:sz="8" w:themeColor="accent4" w:themeTint="0000BF" w:val="single"/>
          <w:bottom w:color="00ec52" w:space="0" w:sz="8" w:themeColor="accent4" w:themeTint="0000BF" w:val="single"/>
          <w:right w:color="00ec52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4ffc4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4ffc4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ffe440" w:space="0" w:sz="8" w:themeColor="accent3" w:themeTint="0000BF" w:val="single"/>
        <w:left w:color="ffe440" w:space="0" w:sz="8" w:themeColor="accent3" w:themeTint="0000BF" w:val="single"/>
        <w:bottom w:color="ffe440" w:space="0" w:sz="8" w:themeColor="accent3" w:themeTint="0000BF" w:val="single"/>
        <w:right w:color="ffe440" w:space="0" w:sz="8" w:themeColor="accent3" w:themeTint="0000BF" w:val="single"/>
        <w:insideH w:color="ffe44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fe440" w:space="0" w:sz="8" w:themeColor="accent3" w:themeTint="0000BF" w:val="single"/>
          <w:left w:color="ffe440" w:space="0" w:sz="8" w:themeColor="accent3" w:themeTint="0000BF" w:val="single"/>
          <w:bottom w:color="ffe440" w:space="0" w:sz="8" w:themeColor="accent3" w:themeTint="0000BF" w:val="single"/>
          <w:right w:color="ffe440" w:space="0" w:sz="8" w:themeColor="accent3" w:themeTint="0000BF" w:val="single"/>
          <w:insideH w:space="0" w:sz="0" w:val="nil"/>
          <w:insideV w:space="0" w:sz="0" w:val="nil"/>
        </w:tcBorders>
        <w:shd w:color="auto" w:fill="ffdb00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e440" w:space="0" w:sz="6" w:themeColor="accent3" w:themeTint="0000BF" w:val="double"/>
          <w:left w:color="ffe440" w:space="0" w:sz="8" w:themeColor="accent3" w:themeTint="0000BF" w:val="single"/>
          <w:bottom w:color="ffe440" w:space="0" w:sz="8" w:themeColor="accent3" w:themeTint="0000BF" w:val="single"/>
          <w:right w:color="ffe44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6c0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ff6c0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a9ddff" w:space="0" w:sz="8" w:themeColor="accent2" w:themeTint="0000BF" w:val="single"/>
        <w:left w:color="a9ddff" w:space="0" w:sz="8" w:themeColor="accent2" w:themeTint="0000BF" w:val="single"/>
        <w:bottom w:color="a9ddff" w:space="0" w:sz="8" w:themeColor="accent2" w:themeTint="0000BF" w:val="single"/>
        <w:right w:color="a9ddff" w:space="0" w:sz="8" w:themeColor="accent2" w:themeTint="0000BF" w:val="single"/>
        <w:insideH w:color="a9ddff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9ddff" w:space="0" w:sz="8" w:themeColor="accent2" w:themeTint="0000BF" w:val="single"/>
          <w:left w:color="a9ddff" w:space="0" w:sz="8" w:themeColor="accent2" w:themeTint="0000BF" w:val="single"/>
          <w:bottom w:color="a9ddff" w:space="0" w:sz="8" w:themeColor="accent2" w:themeTint="0000BF" w:val="single"/>
          <w:right w:color="a9ddff" w:space="0" w:sz="8" w:themeColor="accent2" w:themeTint="0000BF" w:val="single"/>
          <w:insideH w:space="0" w:sz="0" w:val="nil"/>
          <w:insideV w:space="0" w:sz="0" w:val="nil"/>
        </w:tcBorders>
        <w:shd w:color="auto" w:fill="8dd3ff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9ddff" w:space="0" w:sz="6" w:themeColor="accent2" w:themeTint="0000BF" w:val="double"/>
          <w:left w:color="a9ddff" w:space="0" w:sz="8" w:themeColor="accent2" w:themeTint="0000BF" w:val="single"/>
          <w:bottom w:color="a9ddff" w:space="0" w:sz="8" w:themeColor="accent2" w:themeTint="0000BF" w:val="single"/>
          <w:right w:color="a9ddff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f4ff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2f4ff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6cdeb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44893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44893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344893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44893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c9bd6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c9bd6" w:themeFill="accent6" w:themeFillTint="00007F" w:val="clear"/>
      </w:tcPr>
    </w:tblStylePr>
  </w:style>
  <w:style w:type="table" w:styleId="Gemiddeldraster3-accent5">
    <w:name w:val="Medium Grid 3 Accent 5"/>
    <w:basedOn w:val="Standaardtabel"/>
    <w:uiPriority w:val="69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bf2ca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0c82f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0c82f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0c82f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c82f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7e694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7e694" w:themeFill="accent5" w:themeFillTint="00007F" w:val="clear"/>
      </w:tcPr>
    </w:tblStylePr>
  </w:style>
  <w:style w:type="table" w:styleId="Gemiddeldraster3-accent4">
    <w:name w:val="Medium Grid 3 Accent 4"/>
    <w:basedOn w:val="Standaardtabel"/>
    <w:uiPriority w:val="69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4ffc4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9133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9133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9133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9133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49ff88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49ff88" w:themeFill="accent4" w:themeFillTint="00007F" w:val="clear"/>
      </w:tcPr>
    </w:tblStylePr>
  </w:style>
  <w:style w:type="table" w:styleId="Gemiddeldraster3-accent3">
    <w:name w:val="Medium Grid 3 Accent 3"/>
    <w:basedOn w:val="Standaardtabel"/>
    <w:uiPriority w:val="69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ff6c0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db00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db00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fdb00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db00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fed80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fed80" w:themeFill="accent3" w:themeFillTint="00007F" w:val="clear"/>
      </w:tcPr>
    </w:tblStylePr>
  </w:style>
  <w:style w:type="table" w:styleId="Gemiddeldraster3-accent2">
    <w:name w:val="Medium Grid 3 Accent 2"/>
    <w:basedOn w:val="Standaardtabel"/>
    <w:uiPriority w:val="69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2f4ff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dd3ff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dd3ff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dd3ff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dd3ff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6e8ff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6e8ff" w:themeFill="accent2" w:themeFillTint="00007F" w:val="clear"/>
      </w:tcPr>
    </w:tblStylePr>
  </w:style>
  <w:style w:type="table" w:styleId="Gemiddeldraster3-accent1">
    <w:name w:val="Medium Grid 3 Accent 1"/>
    <w:basedOn w:val="Standaardtabel"/>
    <w:uiPriority w:val="69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b6ebff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9dd8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9dd8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9dd8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9dd8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6cd6ff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6cd6ff" w:themeFill="accent1" w:themeFillTint="00007F" w:val="clear"/>
      </w:tcPr>
    </w:tblStylePr>
  </w:style>
  <w:style w:type="table" w:styleId="Gemiddeldraster2-accent6">
    <w:name w:val="Medium Grid 2 Accent 6"/>
    <w:basedOn w:val="Standaardtabel"/>
    <w:uiPriority w:val="68"/>
    <w:semiHidden w:val="1"/>
    <w:rsid w:val="00E0776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344893" w:space="0" w:sz="8" w:themeColor="accent6" w:val="single"/>
        <w:left w:color="344893" w:space="0" w:sz="8" w:themeColor="accent6" w:val="single"/>
        <w:bottom w:color="344893" w:space="0" w:sz="8" w:themeColor="accent6" w:val="single"/>
        <w:right w:color="344893" w:space="0" w:sz="8" w:themeColor="accent6" w:val="single"/>
        <w:insideH w:color="344893" w:space="0" w:sz="8" w:themeColor="accent6" w:val="single"/>
        <w:insideV w:color="344893" w:space="0" w:sz="8" w:themeColor="accent6" w:val="single"/>
      </w:tblBorders>
    </w:tblPr>
    <w:tcPr>
      <w:shd w:color="auto" w:fill="c6cdeb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8ebf7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0d7ee" w:themeFill="accent6" w:themeFillTint="000033" w:val="clear"/>
      </w:tcPr>
    </w:tblStylePr>
    <w:tblStylePr w:type="band1Vert">
      <w:tblPr/>
      <w:tcPr>
        <w:shd w:color="auto" w:fill="8c9bd6" w:themeFill="accent6" w:themeFillTint="00007F" w:val="clear"/>
      </w:tcPr>
    </w:tblStylePr>
    <w:tblStylePr w:type="band1Horz">
      <w:tblPr/>
      <w:tcPr>
        <w:tcBorders>
          <w:insideH w:color="344893" w:space="0" w:sz="6" w:themeColor="accent6" w:val="single"/>
          <w:insideV w:color="344893" w:space="0" w:sz="6" w:themeColor="accent6" w:val="single"/>
        </w:tcBorders>
        <w:shd w:color="auto" w:fill="8c9bd6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5">
    <w:name w:val="Medium Grid 2 Accent 5"/>
    <w:basedOn w:val="Standaardtabel"/>
    <w:uiPriority w:val="68"/>
    <w:semiHidden w:val="1"/>
    <w:rsid w:val="00E0776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0c82f" w:space="0" w:sz="8" w:themeColor="accent5" w:val="single"/>
        <w:left w:color="70c82f" w:space="0" w:sz="8" w:themeColor="accent5" w:val="single"/>
        <w:bottom w:color="70c82f" w:space="0" w:sz="8" w:themeColor="accent5" w:val="single"/>
        <w:right w:color="70c82f" w:space="0" w:sz="8" w:themeColor="accent5" w:val="single"/>
        <w:insideH w:color="70c82f" w:space="0" w:sz="8" w:themeColor="accent5" w:val="single"/>
        <w:insideV w:color="70c82f" w:space="0" w:sz="8" w:themeColor="accent5" w:val="single"/>
      </w:tblBorders>
    </w:tblPr>
    <w:tcPr>
      <w:shd w:color="auto" w:fill="dbf2ca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0fae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2f5d4" w:themeFill="accent5" w:themeFillTint="000033" w:val="clear"/>
      </w:tcPr>
    </w:tblStylePr>
    <w:tblStylePr w:type="band1Vert">
      <w:tblPr/>
      <w:tcPr>
        <w:shd w:color="auto" w:fill="b7e694" w:themeFill="accent5" w:themeFillTint="00007F" w:val="clear"/>
      </w:tcPr>
    </w:tblStylePr>
    <w:tblStylePr w:type="band1Horz">
      <w:tblPr/>
      <w:tcPr>
        <w:tcBorders>
          <w:insideH w:color="70c82f" w:space="0" w:sz="6" w:themeColor="accent5" w:val="single"/>
          <w:insideV w:color="70c82f" w:space="0" w:sz="6" w:themeColor="accent5" w:val="single"/>
        </w:tcBorders>
        <w:shd w:color="auto" w:fill="b7e694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4">
    <w:name w:val="Medium Grid 2 Accent 4"/>
    <w:basedOn w:val="Standaardtabel"/>
    <w:uiPriority w:val="68"/>
    <w:semiHidden w:val="1"/>
    <w:rsid w:val="00E0776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9133" w:space="0" w:sz="8" w:themeColor="accent4" w:val="single"/>
        <w:left w:color="009133" w:space="0" w:sz="8" w:themeColor="accent4" w:val="single"/>
        <w:bottom w:color="009133" w:space="0" w:sz="8" w:themeColor="accent4" w:val="single"/>
        <w:right w:color="009133" w:space="0" w:sz="8" w:themeColor="accent4" w:val="single"/>
        <w:insideH w:color="009133" w:space="0" w:sz="8" w:themeColor="accent4" w:val="single"/>
        <w:insideV w:color="009133" w:space="0" w:sz="8" w:themeColor="accent4" w:val="single"/>
      </w:tblBorders>
    </w:tblPr>
    <w:tcPr>
      <w:shd w:color="auto" w:fill="a4ffc4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bffe7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ffcf" w:themeFill="accent4" w:themeFillTint="000033" w:val="clear"/>
      </w:tcPr>
    </w:tblStylePr>
    <w:tblStylePr w:type="band1Vert">
      <w:tblPr/>
      <w:tcPr>
        <w:shd w:color="auto" w:fill="49ff88" w:themeFill="accent4" w:themeFillTint="00007F" w:val="clear"/>
      </w:tcPr>
    </w:tblStylePr>
    <w:tblStylePr w:type="band1Horz">
      <w:tblPr/>
      <w:tcPr>
        <w:tcBorders>
          <w:insideH w:color="009133" w:space="0" w:sz="6" w:themeColor="accent4" w:val="single"/>
          <w:insideV w:color="009133" w:space="0" w:sz="6" w:themeColor="accent4" w:val="single"/>
        </w:tcBorders>
        <w:shd w:color="auto" w:fill="49ff88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3">
    <w:name w:val="Medium Grid 2 Accent 3"/>
    <w:basedOn w:val="Standaardtabel"/>
    <w:uiPriority w:val="68"/>
    <w:semiHidden w:val="1"/>
    <w:rsid w:val="00E0776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fdb00" w:space="0" w:sz="8" w:themeColor="accent3" w:val="single"/>
        <w:left w:color="ffdb00" w:space="0" w:sz="8" w:themeColor="accent3" w:val="single"/>
        <w:bottom w:color="ffdb00" w:space="0" w:sz="8" w:themeColor="accent3" w:val="single"/>
        <w:right w:color="ffdb00" w:space="0" w:sz="8" w:themeColor="accent3" w:val="single"/>
        <w:insideH w:color="ffdb00" w:space="0" w:sz="8" w:themeColor="accent3" w:val="single"/>
        <w:insideV w:color="ffdb00" w:space="0" w:sz="8" w:themeColor="accent3" w:val="single"/>
      </w:tblBorders>
    </w:tblPr>
    <w:tcPr>
      <w:shd w:color="auto" w:fill="fff6c0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ffbe6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7cc" w:themeFill="accent3" w:themeFillTint="000033" w:val="clear"/>
      </w:tcPr>
    </w:tblStylePr>
    <w:tblStylePr w:type="band1Vert">
      <w:tblPr/>
      <w:tcPr>
        <w:shd w:color="auto" w:fill="ffed80" w:themeFill="accent3" w:themeFillTint="00007F" w:val="clear"/>
      </w:tcPr>
    </w:tblStylePr>
    <w:tblStylePr w:type="band1Horz">
      <w:tblPr/>
      <w:tcPr>
        <w:tcBorders>
          <w:insideH w:color="ffdb00" w:space="0" w:sz="6" w:themeColor="accent3" w:val="single"/>
          <w:insideV w:color="ffdb00" w:space="0" w:sz="6" w:themeColor="accent3" w:val="single"/>
        </w:tcBorders>
        <w:shd w:color="auto" w:fill="ffed80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2">
    <w:name w:val="Medium Grid 2 Accent 2"/>
    <w:basedOn w:val="Standaardtabel"/>
    <w:uiPriority w:val="68"/>
    <w:semiHidden w:val="1"/>
    <w:rsid w:val="00E0776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dd3ff" w:space="0" w:sz="8" w:themeColor="accent2" w:val="single"/>
        <w:left w:color="8dd3ff" w:space="0" w:sz="8" w:themeColor="accent2" w:val="single"/>
        <w:bottom w:color="8dd3ff" w:space="0" w:sz="8" w:themeColor="accent2" w:val="single"/>
        <w:right w:color="8dd3ff" w:space="0" w:sz="8" w:themeColor="accent2" w:val="single"/>
        <w:insideH w:color="8dd3ff" w:space="0" w:sz="8" w:themeColor="accent2" w:val="single"/>
        <w:insideV w:color="8dd3ff" w:space="0" w:sz="8" w:themeColor="accent2" w:val="single"/>
      </w:tblBorders>
    </w:tblPr>
    <w:tcPr>
      <w:shd w:color="auto" w:fill="e2f4ff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3faff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f6ff" w:themeFill="accent2" w:themeFillTint="000033" w:val="clear"/>
      </w:tcPr>
    </w:tblStylePr>
    <w:tblStylePr w:type="band1Vert">
      <w:tblPr/>
      <w:tcPr>
        <w:shd w:color="auto" w:fill="c6e8ff" w:themeFill="accent2" w:themeFillTint="00007F" w:val="clear"/>
      </w:tcPr>
    </w:tblStylePr>
    <w:tblStylePr w:type="band1Horz">
      <w:tblPr/>
      <w:tcPr>
        <w:tcBorders>
          <w:insideH w:color="8dd3ff" w:space="0" w:sz="6" w:themeColor="accent2" w:val="single"/>
          <w:insideV w:color="8dd3ff" w:space="0" w:sz="6" w:themeColor="accent2" w:val="single"/>
        </w:tcBorders>
        <w:shd w:color="auto" w:fill="c6e8ff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1">
    <w:name w:val="Medium Grid 2 Accent 1"/>
    <w:basedOn w:val="Standaardtabel"/>
    <w:uiPriority w:val="68"/>
    <w:semiHidden w:val="1"/>
    <w:rsid w:val="00E0776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9dd8" w:space="0" w:sz="8" w:themeColor="accent1" w:val="single"/>
        <w:left w:color="009dd8" w:space="0" w:sz="8" w:themeColor="accent1" w:val="single"/>
        <w:bottom w:color="009dd8" w:space="0" w:sz="8" w:themeColor="accent1" w:val="single"/>
        <w:right w:color="009dd8" w:space="0" w:sz="8" w:themeColor="accent1" w:val="single"/>
        <w:insideH w:color="009dd8" w:space="0" w:sz="8" w:themeColor="accent1" w:val="single"/>
        <w:insideV w:color="009dd8" w:space="0" w:sz="8" w:themeColor="accent1" w:val="single"/>
      </w:tblBorders>
    </w:tblPr>
    <w:tcPr>
      <w:shd w:color="auto" w:fill="b6ebff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2f7f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4eeff" w:themeFill="accent1" w:themeFillTint="000033" w:val="clear"/>
      </w:tcPr>
    </w:tblStylePr>
    <w:tblStylePr w:type="band1Vert">
      <w:tblPr/>
      <w:tcPr>
        <w:shd w:color="auto" w:fill="6cd6ff" w:themeFill="accent1" w:themeFillTint="00007F" w:val="clear"/>
      </w:tcPr>
    </w:tblStylePr>
    <w:tblStylePr w:type="band1Horz">
      <w:tblPr/>
      <w:tcPr>
        <w:tcBorders>
          <w:insideH w:color="009dd8" w:space="0" w:sz="6" w:themeColor="accent1" w:val="single"/>
          <w:insideV w:color="009dd8" w:space="0" w:sz="6" w:themeColor="accent1" w:val="single"/>
        </w:tcBorders>
        <w:shd w:color="auto" w:fill="6cd6ff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1-accent6">
    <w:name w:val="Medium Grid 1 Accent 6"/>
    <w:basedOn w:val="Standaardtabel"/>
    <w:uiPriority w:val="67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5269c2" w:space="0" w:sz="8" w:themeColor="accent6" w:themeTint="0000BF" w:val="single"/>
        <w:left w:color="5269c2" w:space="0" w:sz="8" w:themeColor="accent6" w:themeTint="0000BF" w:val="single"/>
        <w:bottom w:color="5269c2" w:space="0" w:sz="8" w:themeColor="accent6" w:themeTint="0000BF" w:val="single"/>
        <w:right w:color="5269c2" w:space="0" w:sz="8" w:themeColor="accent6" w:themeTint="0000BF" w:val="single"/>
        <w:insideH w:color="5269c2" w:space="0" w:sz="8" w:themeColor="accent6" w:themeTint="0000BF" w:val="single"/>
        <w:insideV w:color="5269c2" w:space="0" w:sz="8" w:themeColor="accent6" w:themeTint="0000BF" w:val="single"/>
      </w:tblBorders>
    </w:tblPr>
    <w:tcPr>
      <w:shd w:color="auto" w:fill="c6cdeb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5269c2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c9bd6" w:themeFill="accent6" w:themeFillTint="00007F" w:val="clear"/>
      </w:tcPr>
    </w:tblStylePr>
    <w:tblStylePr w:type="band1Horz">
      <w:tblPr/>
      <w:tcPr>
        <w:shd w:color="auto" w:fill="8c9bd6" w:themeFill="accent6" w:themeFillTint="00007F" w:val="clear"/>
      </w:tcPr>
    </w:tblStylePr>
  </w:style>
  <w:style w:type="table" w:styleId="Gemiddeldraster1-accent5">
    <w:name w:val="Medium Grid 1 Accent 5"/>
    <w:basedOn w:val="Standaardtabel"/>
    <w:uiPriority w:val="67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93d95f" w:space="0" w:sz="8" w:themeColor="accent5" w:themeTint="0000BF" w:val="single"/>
        <w:left w:color="93d95f" w:space="0" w:sz="8" w:themeColor="accent5" w:themeTint="0000BF" w:val="single"/>
        <w:bottom w:color="93d95f" w:space="0" w:sz="8" w:themeColor="accent5" w:themeTint="0000BF" w:val="single"/>
        <w:right w:color="93d95f" w:space="0" w:sz="8" w:themeColor="accent5" w:themeTint="0000BF" w:val="single"/>
        <w:insideH w:color="93d95f" w:space="0" w:sz="8" w:themeColor="accent5" w:themeTint="0000BF" w:val="single"/>
        <w:insideV w:color="93d95f" w:space="0" w:sz="8" w:themeColor="accent5" w:themeTint="0000BF" w:val="single"/>
      </w:tblBorders>
    </w:tblPr>
    <w:tcPr>
      <w:shd w:color="auto" w:fill="dbf2ca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3d95f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e694" w:themeFill="accent5" w:themeFillTint="00007F" w:val="clear"/>
      </w:tcPr>
    </w:tblStylePr>
    <w:tblStylePr w:type="band1Horz">
      <w:tblPr/>
      <w:tcPr>
        <w:shd w:color="auto" w:fill="b7e694" w:themeFill="accent5" w:themeFillTint="00007F" w:val="clear"/>
      </w:tcPr>
    </w:tblStylePr>
  </w:style>
  <w:style w:type="table" w:styleId="Gemiddeldraster1-accent4">
    <w:name w:val="Medium Grid 1 Accent 4"/>
    <w:basedOn w:val="Standaardtabel"/>
    <w:uiPriority w:val="67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00ec52" w:space="0" w:sz="8" w:themeColor="accent4" w:themeTint="0000BF" w:val="single"/>
        <w:left w:color="00ec52" w:space="0" w:sz="8" w:themeColor="accent4" w:themeTint="0000BF" w:val="single"/>
        <w:bottom w:color="00ec52" w:space="0" w:sz="8" w:themeColor="accent4" w:themeTint="0000BF" w:val="single"/>
        <w:right w:color="00ec52" w:space="0" w:sz="8" w:themeColor="accent4" w:themeTint="0000BF" w:val="single"/>
        <w:insideH w:color="00ec52" w:space="0" w:sz="8" w:themeColor="accent4" w:themeTint="0000BF" w:val="single"/>
        <w:insideV w:color="00ec52" w:space="0" w:sz="8" w:themeColor="accent4" w:themeTint="0000BF" w:val="single"/>
      </w:tblBorders>
    </w:tblPr>
    <w:tcPr>
      <w:shd w:color="auto" w:fill="a4ffc4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0ec52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49ff88" w:themeFill="accent4" w:themeFillTint="00007F" w:val="clear"/>
      </w:tcPr>
    </w:tblStylePr>
    <w:tblStylePr w:type="band1Horz">
      <w:tblPr/>
      <w:tcPr>
        <w:shd w:color="auto" w:fill="49ff88" w:themeFill="accent4" w:themeFillTint="00007F" w:val="clear"/>
      </w:tcPr>
    </w:tblStylePr>
  </w:style>
  <w:style w:type="table" w:styleId="Gemiddeldraster1-accent3">
    <w:name w:val="Medium Grid 1 Accent 3"/>
    <w:basedOn w:val="Standaardtabel"/>
    <w:uiPriority w:val="67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ffe440" w:space="0" w:sz="8" w:themeColor="accent3" w:themeTint="0000BF" w:val="single"/>
        <w:left w:color="ffe440" w:space="0" w:sz="8" w:themeColor="accent3" w:themeTint="0000BF" w:val="single"/>
        <w:bottom w:color="ffe440" w:space="0" w:sz="8" w:themeColor="accent3" w:themeTint="0000BF" w:val="single"/>
        <w:right w:color="ffe440" w:space="0" w:sz="8" w:themeColor="accent3" w:themeTint="0000BF" w:val="single"/>
        <w:insideH w:color="ffe440" w:space="0" w:sz="8" w:themeColor="accent3" w:themeTint="0000BF" w:val="single"/>
        <w:insideV w:color="ffe440" w:space="0" w:sz="8" w:themeColor="accent3" w:themeTint="0000BF" w:val="single"/>
      </w:tblBorders>
    </w:tblPr>
    <w:tcPr>
      <w:shd w:color="auto" w:fill="fff6c0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fe44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d80" w:themeFill="accent3" w:themeFillTint="00007F" w:val="clear"/>
      </w:tcPr>
    </w:tblStylePr>
    <w:tblStylePr w:type="band1Horz">
      <w:tblPr/>
      <w:tcPr>
        <w:shd w:color="auto" w:fill="ffed80" w:themeFill="accent3" w:themeFillTint="00007F" w:val="clear"/>
      </w:tcPr>
    </w:tblStylePr>
  </w:style>
  <w:style w:type="table" w:styleId="Gemiddeldraster1-accent2">
    <w:name w:val="Medium Grid 1 Accent 2"/>
    <w:basedOn w:val="Standaardtabel"/>
    <w:uiPriority w:val="67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a9ddff" w:space="0" w:sz="8" w:themeColor="accent2" w:themeTint="0000BF" w:val="single"/>
        <w:left w:color="a9ddff" w:space="0" w:sz="8" w:themeColor="accent2" w:themeTint="0000BF" w:val="single"/>
        <w:bottom w:color="a9ddff" w:space="0" w:sz="8" w:themeColor="accent2" w:themeTint="0000BF" w:val="single"/>
        <w:right w:color="a9ddff" w:space="0" w:sz="8" w:themeColor="accent2" w:themeTint="0000BF" w:val="single"/>
        <w:insideH w:color="a9ddff" w:space="0" w:sz="8" w:themeColor="accent2" w:themeTint="0000BF" w:val="single"/>
        <w:insideV w:color="a9ddff" w:space="0" w:sz="8" w:themeColor="accent2" w:themeTint="0000BF" w:val="single"/>
      </w:tblBorders>
    </w:tblPr>
    <w:tcPr>
      <w:shd w:color="auto" w:fill="e2f4ff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a9ddff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6e8ff" w:themeFill="accent2" w:themeFillTint="00007F" w:val="clear"/>
      </w:tcPr>
    </w:tblStylePr>
    <w:tblStylePr w:type="band1Horz">
      <w:tblPr/>
      <w:tcPr>
        <w:shd w:color="auto" w:fill="c6e8ff" w:themeFill="accent2" w:themeFillTint="00007F" w:val="clear"/>
      </w:tcPr>
    </w:tblStylePr>
  </w:style>
  <w:style w:type="table" w:styleId="Gemiddeldraster1-accent1">
    <w:name w:val="Medium Grid 1 Accent 1"/>
    <w:basedOn w:val="Standaardtabel"/>
    <w:uiPriority w:val="67"/>
    <w:semiHidden w:val="1"/>
    <w:rsid w:val="00E07762"/>
    <w:pPr>
      <w:spacing w:line="240" w:lineRule="auto"/>
    </w:pPr>
    <w:tblPr>
      <w:tblStyleRowBandSize w:val="1"/>
      <w:tblStyleColBandSize w:val="1"/>
      <w:tblBorders>
        <w:top w:color="22c2ff" w:space="0" w:sz="8" w:themeColor="accent1" w:themeTint="0000BF" w:val="single"/>
        <w:left w:color="22c2ff" w:space="0" w:sz="8" w:themeColor="accent1" w:themeTint="0000BF" w:val="single"/>
        <w:bottom w:color="22c2ff" w:space="0" w:sz="8" w:themeColor="accent1" w:themeTint="0000BF" w:val="single"/>
        <w:right w:color="22c2ff" w:space="0" w:sz="8" w:themeColor="accent1" w:themeTint="0000BF" w:val="single"/>
        <w:insideH w:color="22c2ff" w:space="0" w:sz="8" w:themeColor="accent1" w:themeTint="0000BF" w:val="single"/>
        <w:insideV w:color="22c2ff" w:space="0" w:sz="8" w:themeColor="accent1" w:themeTint="0000BF" w:val="single"/>
      </w:tblBorders>
    </w:tblPr>
    <w:tcPr>
      <w:shd w:color="auto" w:fill="b6ebff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22c2ff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6cd6ff" w:themeFill="accent1" w:themeFillTint="00007F" w:val="clear"/>
      </w:tcPr>
    </w:tblStylePr>
    <w:tblStylePr w:type="band1Horz">
      <w:tblPr/>
      <w:tcPr>
        <w:shd w:color="auto" w:fill="6cd6ff" w:themeFill="accent1" w:themeFillTint="00007F" w:val="clear"/>
      </w:tcPr>
    </w:tblStylePr>
  </w:style>
  <w:style w:type="table" w:styleId="Donkerelijst-accent6">
    <w:name w:val="Dark List Accent 6"/>
    <w:basedOn w:val="Standaardtabel"/>
    <w:uiPriority w:val="70"/>
    <w:semiHidden w:val="1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344893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a2349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7356e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356e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356e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356e" w:themeFill="accent6" w:themeFillShade="0000BF" w:val="clear"/>
      </w:tcPr>
    </w:tblStylePr>
  </w:style>
  <w:style w:type="table" w:styleId="Donkerelijst-accent5">
    <w:name w:val="Dark List Accent 5"/>
    <w:basedOn w:val="Standaardtabel"/>
    <w:uiPriority w:val="70"/>
    <w:semiHidden w:val="1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70c82f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631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39523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9523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9523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9523" w:themeFill="accent5" w:themeFillShade="0000BF" w:val="clear"/>
      </w:tcPr>
    </w:tblStylePr>
  </w:style>
  <w:style w:type="table" w:styleId="Donkerelijst-accent4">
    <w:name w:val="Dark List Accent 4"/>
    <w:basedOn w:val="Standaardtabel"/>
    <w:uiPriority w:val="70"/>
    <w:semiHidden w:val="1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9133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819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6c25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c25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c25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c25" w:themeFill="accent4" w:themeFillShade="0000BF" w:val="clear"/>
      </w:tcPr>
    </w:tblStylePr>
  </w:style>
  <w:style w:type="table" w:styleId="Donkerelijst-accent3">
    <w:name w:val="Dark List Accent 3"/>
    <w:basedOn w:val="Standaardtabel"/>
    <w:uiPriority w:val="70"/>
    <w:semiHidden w:val="1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fdb00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f6d00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fa400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a400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a400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a400" w:themeFill="accent3" w:themeFillShade="0000BF" w:val="clear"/>
      </w:tcPr>
    </w:tblStylePr>
  </w:style>
  <w:style w:type="table" w:styleId="Donkerelijst-accent2">
    <w:name w:val="Dark List Accent 2"/>
    <w:basedOn w:val="Standaardtabel"/>
    <w:uiPriority w:val="70"/>
    <w:semiHidden w:val="1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dd3ff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8c5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9acff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9acff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9acff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9acff" w:themeFill="accent2" w:themeFillShade="0000BF" w:val="clear"/>
      </w:tcPr>
    </w:tblStylePr>
  </w:style>
  <w:style w:type="table" w:styleId="Donkerelijst-accent1">
    <w:name w:val="Dark List Accent 1"/>
    <w:basedOn w:val="Standaardtabel"/>
    <w:uiPriority w:val="70"/>
    <w:semiHidden w:val="1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9dd8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d6b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75a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5a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5a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5a1" w:themeFill="accent1" w:themeFillShade="0000BF" w:val="clear"/>
      </w:tcPr>
    </w:tblStylePr>
  </w:style>
  <w:style w:type="paragraph" w:styleId="Bibliografie">
    <w:name w:val="Bibliography"/>
    <w:basedOn w:val="ZsysbasisCEDelft"/>
    <w:next w:val="BasistekstCEDelft"/>
    <w:uiPriority w:val="98"/>
    <w:semiHidden w:val="1"/>
    <w:rsid w:val="00E07762"/>
  </w:style>
  <w:style w:type="paragraph" w:styleId="Citaat">
    <w:name w:val="Quote"/>
    <w:basedOn w:val="ZsysbasisCEDelft"/>
    <w:next w:val="BasistekstCEDelft"/>
    <w:link w:val="CitaatChar"/>
    <w:uiPriority w:val="98"/>
    <w:semiHidden w:val="1"/>
    <w:rsid w:val="00E07762"/>
    <w:rPr>
      <w:i w:val="1"/>
      <w:iCs w:val="1"/>
    </w:rPr>
  </w:style>
  <w:style w:type="character" w:styleId="CitaatChar" w:customStyle="1">
    <w:name w:val="Citaat Char"/>
    <w:basedOn w:val="Standaardalinea-lettertype"/>
    <w:link w:val="Citaat"/>
    <w:uiPriority w:val="29"/>
    <w:semiHidden w:val="1"/>
    <w:rsid w:val="00F33259"/>
    <w:rPr>
      <w:rFonts w:ascii="Maiandra GD" w:cs="Maiandra GD" w:hAnsi="Maiandra GD"/>
      <w:i w:val="1"/>
      <w:iCs w:val="1"/>
      <w:color w:val="000000" w:themeColor="text1"/>
      <w:sz w:val="18"/>
      <w:szCs w:val="18"/>
    </w:rPr>
  </w:style>
  <w:style w:type="paragraph" w:styleId="Duidelijkcitaat">
    <w:name w:val="Intense Quote"/>
    <w:basedOn w:val="ZsysbasisCEDelft"/>
    <w:next w:val="BasistekstCEDelft"/>
    <w:link w:val="DuidelijkcitaatChar"/>
    <w:uiPriority w:val="98"/>
    <w:semiHidden w:val="1"/>
    <w:rsid w:val="00F33259"/>
    <w:pPr>
      <w:spacing w:after="280" w:before="200"/>
      <w:ind w:left="936" w:right="936"/>
    </w:pPr>
    <w:rPr>
      <w:b w:val="1"/>
      <w:bCs w:val="1"/>
      <w:i w:val="1"/>
      <w:iCs w:val="1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semiHidden w:val="1"/>
    <w:rsid w:val="00F33259"/>
    <w:rPr>
      <w:rFonts w:ascii="Maiandra GD" w:cs="Maiandra GD" w:hAnsi="Maiandra GD"/>
      <w:b w:val="1"/>
      <w:bCs w:val="1"/>
      <w:i w:val="1"/>
      <w:iCs w:val="1"/>
      <w:sz w:val="18"/>
      <w:szCs w:val="18"/>
    </w:rPr>
  </w:style>
  <w:style w:type="character" w:styleId="Eindnootmarkering">
    <w:name w:val="endnote reference"/>
    <w:aliases w:val="Eindnootmarkering CE Delft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CEDelft"/>
    <w:next w:val="BasistekstCEDelft"/>
    <w:uiPriority w:val="98"/>
    <w:semiHidden w:val="1"/>
    <w:rsid w:val="00D27D0E"/>
  </w:style>
  <w:style w:type="character" w:styleId="HTMLCode">
    <w:name w:val="HTML Code"/>
    <w:basedOn w:val="Standaardalinea-lettertype"/>
    <w:uiPriority w:val="98"/>
    <w:semiHidden w:val="1"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 w:val="1"/>
    <w:rsid w:val="00E07762"/>
    <w:rPr>
      <w:i w:val="1"/>
      <w:iCs w:val="1"/>
    </w:rPr>
  </w:style>
  <w:style w:type="character" w:styleId="HTMLVariable">
    <w:name w:val="HTML Variable"/>
    <w:basedOn w:val="Standaardalinea-lettertype"/>
    <w:uiPriority w:val="98"/>
    <w:semiHidden w:val="1"/>
    <w:rsid w:val="00E07762"/>
    <w:rPr>
      <w:i w:val="1"/>
      <w:iCs w:val="1"/>
    </w:rPr>
  </w:style>
  <w:style w:type="character" w:styleId="HTML-acroniem">
    <w:name w:val="HTML Acronym"/>
    <w:basedOn w:val="Standaardalinea-lettertype"/>
    <w:uiPriority w:val="98"/>
    <w:semiHidden w:val="1"/>
    <w:rsid w:val="00E07762"/>
  </w:style>
  <w:style w:type="character" w:styleId="HTML-citaat">
    <w:name w:val="HTML Cite"/>
    <w:basedOn w:val="Standaardalinea-lettertype"/>
    <w:uiPriority w:val="98"/>
    <w:semiHidden w:val="1"/>
    <w:rsid w:val="00E07762"/>
    <w:rPr>
      <w:i w:val="1"/>
      <w:iCs w:val="1"/>
    </w:rPr>
  </w:style>
  <w:style w:type="character" w:styleId="HTML-schrijfmachine">
    <w:name w:val="HTML Typewriter"/>
    <w:basedOn w:val="Standaardalinea-lettertype"/>
    <w:uiPriority w:val="98"/>
    <w:semiHidden w:val="1"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 w:val="1"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 w:val="1"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CEDelft"/>
    <w:next w:val="BasistekstCEDelft"/>
    <w:uiPriority w:val="98"/>
    <w:semiHidden w:val="1"/>
    <w:unhideWhenUsed w:val="1"/>
    <w:rsid w:val="00FC3FA5"/>
    <w:pPr>
      <w:keepLines w:val="1"/>
      <w:spacing w:before="480"/>
    </w:pPr>
    <w:rPr>
      <w:rFonts w:asciiTheme="majorHAnsi" w:cstheme="majorBidi" w:eastAsiaTheme="majorEastAsia" w:hAnsiTheme="majorHAnsi"/>
      <w:sz w:val="28"/>
      <w:szCs w:val="28"/>
    </w:rPr>
  </w:style>
  <w:style w:type="paragraph" w:styleId="Lijstalinea">
    <w:name w:val="List Paragraph"/>
    <w:basedOn w:val="ZsysbasisCEDelft"/>
    <w:next w:val="BasistekstCEDelft"/>
    <w:uiPriority w:val="98"/>
    <w:semiHidden w:val="1"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 w:val="1"/>
    <w:rsid w:val="00E07762"/>
    <w:rPr>
      <w:i w:val="1"/>
      <w:iCs w:val="1"/>
    </w:rPr>
  </w:style>
  <w:style w:type="character" w:styleId="Regelnummer">
    <w:name w:val="line number"/>
    <w:basedOn w:val="Standaardalinea-lettertype"/>
    <w:uiPriority w:val="98"/>
    <w:semiHidden w:val="1"/>
    <w:rsid w:val="00E07762"/>
  </w:style>
  <w:style w:type="numbering" w:styleId="KopnummeringCEDelft" w:customStyle="1">
    <w:name w:val="Kopnummering CE Delft"/>
    <w:uiPriority w:val="4"/>
    <w:semiHidden w:val="1"/>
    <w:rsid w:val="00BE5F2B"/>
    <w:pPr>
      <w:numPr>
        <w:numId w:val="8"/>
      </w:numPr>
    </w:pPr>
  </w:style>
  <w:style w:type="paragraph" w:styleId="ZsyseenpuntCEDelft" w:customStyle="1">
    <w:name w:val="Zsyseenpunt CE Delft"/>
    <w:basedOn w:val="ZsysbasisCEDelft"/>
    <w:uiPriority w:val="4"/>
    <w:semiHidden w:val="1"/>
    <w:rsid w:val="00756C31"/>
    <w:pPr>
      <w:spacing w:line="20" w:lineRule="exact"/>
    </w:pPr>
    <w:rPr>
      <w:sz w:val="2"/>
    </w:rPr>
  </w:style>
  <w:style w:type="paragraph" w:styleId="ZsysbasisdocumentgegevensCEDelft" w:customStyle="1">
    <w:name w:val="Zsysbasisdocumentgegevens CE Delft"/>
    <w:basedOn w:val="ZsysbasisCEDelft"/>
    <w:next w:val="BasistekstCEDelft"/>
    <w:uiPriority w:val="4"/>
    <w:semiHidden w:val="1"/>
    <w:rsid w:val="00826F8C"/>
    <w:pPr>
      <w:spacing w:line="244" w:lineRule="exact"/>
    </w:pPr>
    <w:rPr>
      <w:noProof w:val="1"/>
    </w:rPr>
  </w:style>
  <w:style w:type="paragraph" w:styleId="DocumentgegevenskopjeCEDelft" w:customStyle="1">
    <w:name w:val="Documentgegevens kopje CE Delft"/>
    <w:basedOn w:val="ZsysbasisdocumentgegevensCEDelft"/>
    <w:uiPriority w:val="4"/>
    <w:rsid w:val="00756C31"/>
  </w:style>
  <w:style w:type="paragraph" w:styleId="DocumentgegevensCEDelft" w:customStyle="1">
    <w:name w:val="Documentgegevens CE Delft"/>
    <w:basedOn w:val="ZsysbasisdocumentgegevensCEDelft"/>
    <w:uiPriority w:val="4"/>
    <w:rsid w:val="001016CE"/>
    <w:rPr>
      <w:sz w:val="16"/>
    </w:rPr>
  </w:style>
  <w:style w:type="paragraph" w:styleId="DocumentgegevensdatumCEDelft" w:customStyle="1">
    <w:name w:val="Documentgegevens datum CE Delft"/>
    <w:basedOn w:val="ZsysbasisdocumentgegevensCEDelft"/>
    <w:uiPriority w:val="4"/>
    <w:rsid w:val="001016CE"/>
    <w:rPr>
      <w:sz w:val="16"/>
    </w:rPr>
  </w:style>
  <w:style w:type="paragraph" w:styleId="DocumentgegevensonderwerpCEDelft" w:customStyle="1">
    <w:name w:val="Documentgegevens onderwerp CE Delft"/>
    <w:basedOn w:val="ZsysbasisdocumentgegevensCEDelft"/>
    <w:uiPriority w:val="4"/>
    <w:rsid w:val="00C87372"/>
    <w:rPr>
      <w:noProof w:val="0"/>
    </w:rPr>
  </w:style>
  <w:style w:type="paragraph" w:styleId="DocumentgegevenskenmerkCEDelft" w:customStyle="1">
    <w:name w:val="Documentgegevens kenmerk CE Delft"/>
    <w:basedOn w:val="ZsysbasisdocumentgegevensCEDelft"/>
    <w:uiPriority w:val="4"/>
    <w:rsid w:val="001016CE"/>
    <w:rPr>
      <w:sz w:val="16"/>
    </w:rPr>
  </w:style>
  <w:style w:type="paragraph" w:styleId="PaginanummerCEDelft" w:customStyle="1">
    <w:name w:val="Paginanummer CE Delft"/>
    <w:basedOn w:val="ZsysbasisdocumentgegevensCEDelft"/>
    <w:uiPriority w:val="4"/>
    <w:rsid w:val="00696511"/>
    <w:rPr>
      <w:sz w:val="16"/>
    </w:rPr>
  </w:style>
  <w:style w:type="paragraph" w:styleId="AfzendergegevensCEDelft" w:customStyle="1">
    <w:name w:val="Afzendergegevens CE Delft"/>
    <w:basedOn w:val="ZsysbasisdocumentgegevensCEDelft"/>
    <w:uiPriority w:val="4"/>
    <w:rsid w:val="00135E7B"/>
  </w:style>
  <w:style w:type="paragraph" w:styleId="AfzendergegevenskopjeCEDelft" w:customStyle="1">
    <w:name w:val="Afzendergegevens kopje CE Delft"/>
    <w:basedOn w:val="ZsysbasisdocumentgegevensCEDelft"/>
    <w:uiPriority w:val="4"/>
    <w:rsid w:val="00135E7B"/>
  </w:style>
  <w:style w:type="numbering" w:styleId="OpsommingtekenCEDelft" w:customStyle="1">
    <w:name w:val="Opsomming teken CE Delft"/>
    <w:uiPriority w:val="4"/>
    <w:semiHidden w:val="1"/>
    <w:rsid w:val="00AC6F3F"/>
    <w:pPr>
      <w:numPr>
        <w:numId w:val="23"/>
      </w:numPr>
    </w:pPr>
  </w:style>
  <w:style w:type="paragraph" w:styleId="AlineavoorafbeeldingCEDelft" w:customStyle="1">
    <w:name w:val="Alinea voor afbeelding CE Delft"/>
    <w:basedOn w:val="ZsysbasisCEDelft"/>
    <w:next w:val="BasistekstCEDelft"/>
    <w:uiPriority w:val="4"/>
    <w:qFormat w:val="1"/>
    <w:rsid w:val="00230310"/>
    <w:pPr>
      <w:jc w:val="center"/>
    </w:pPr>
  </w:style>
  <w:style w:type="paragraph" w:styleId="TitelCEDelft" w:customStyle="1">
    <w:name w:val="Titel CE Delft"/>
    <w:basedOn w:val="ZsysbasisCEDelft"/>
    <w:next w:val="SubtitelCEDelft"/>
    <w:link w:val="TitelCEDelftChar"/>
    <w:uiPriority w:val="4"/>
    <w:qFormat w:val="1"/>
    <w:rsid w:val="000E6759"/>
    <w:pPr>
      <w:keepLines w:val="1"/>
      <w:spacing w:after="220" w:line="660" w:lineRule="exact"/>
      <w:ind w:left="851" w:right="2268"/>
    </w:pPr>
    <w:rPr>
      <w:b w:val="1"/>
      <w:color w:val="009ee0"/>
      <w:spacing w:val="-10"/>
      <w:position w:val="-1"/>
      <w:sz w:val="64"/>
    </w:rPr>
  </w:style>
  <w:style w:type="paragraph" w:styleId="SubtitelCEDelft" w:customStyle="1">
    <w:name w:val="Subtitel CE Delft"/>
    <w:basedOn w:val="ZsysbasisCEDelft"/>
    <w:link w:val="SubtitelCEDelftChar"/>
    <w:uiPriority w:val="4"/>
    <w:qFormat w:val="1"/>
    <w:rsid w:val="000E6759"/>
    <w:pPr>
      <w:keepLines w:val="1"/>
      <w:spacing w:line="320" w:lineRule="exact"/>
      <w:ind w:left="851" w:right="2268"/>
    </w:pPr>
    <w:rPr>
      <w:color w:val="009ee0"/>
      <w:sz w:val="30"/>
    </w:rPr>
  </w:style>
  <w:style w:type="numbering" w:styleId="BijlagenummeringCEDelft" w:customStyle="1">
    <w:name w:val="Bijlagenummering CE Delft"/>
    <w:uiPriority w:val="4"/>
    <w:semiHidden w:val="1"/>
    <w:rsid w:val="000F713A"/>
    <w:pPr>
      <w:numPr>
        <w:numId w:val="9"/>
      </w:numPr>
    </w:pPr>
  </w:style>
  <w:style w:type="paragraph" w:styleId="Bijlagekop1CEDelft" w:customStyle="1">
    <w:name w:val="Bijlage kop 1 CE Delft"/>
    <w:basedOn w:val="ZsysbasisCEDelft"/>
    <w:next w:val="BasistekstCEDelft"/>
    <w:uiPriority w:val="4"/>
    <w:qFormat w:val="1"/>
    <w:rsid w:val="005C3633"/>
    <w:pPr>
      <w:keepNext w:val="1"/>
      <w:keepLines w:val="1"/>
      <w:pageBreakBefore w:val="1"/>
      <w:numPr>
        <w:numId w:val="25"/>
      </w:numPr>
      <w:tabs>
        <w:tab w:val="left" w:pos="709"/>
      </w:tabs>
      <w:spacing w:after="100" w:before="240" w:line="367" w:lineRule="atLeast"/>
      <w:outlineLvl w:val="0"/>
    </w:pPr>
    <w:rPr>
      <w:b w:val="1"/>
      <w:bCs w:val="1"/>
      <w:color w:val="009ee0"/>
      <w:sz w:val="30"/>
      <w:szCs w:val="32"/>
    </w:rPr>
  </w:style>
  <w:style w:type="paragraph" w:styleId="Bijlagekop2CEDelft" w:customStyle="1">
    <w:name w:val="Bijlage kop 2 CE Delft"/>
    <w:basedOn w:val="ZsysbasisCEDelft"/>
    <w:next w:val="BasistekstCEDelft"/>
    <w:uiPriority w:val="4"/>
    <w:qFormat w:val="1"/>
    <w:rsid w:val="000F713A"/>
    <w:pPr>
      <w:keepNext w:val="1"/>
      <w:keepLines w:val="1"/>
      <w:numPr>
        <w:ilvl w:val="1"/>
        <w:numId w:val="25"/>
      </w:numPr>
      <w:spacing w:after="120" w:before="240" w:line="293" w:lineRule="atLeast"/>
      <w:outlineLvl w:val="1"/>
    </w:pPr>
    <w:rPr>
      <w:b w:val="1"/>
      <w:bCs w:val="1"/>
      <w:iCs w:val="1"/>
      <w:sz w:val="24"/>
      <w:szCs w:val="28"/>
    </w:rPr>
  </w:style>
  <w:style w:type="paragraph" w:styleId="Onderwerpvanopmerking">
    <w:name w:val="annotation subject"/>
    <w:basedOn w:val="ZsysbasisCEDelft"/>
    <w:next w:val="BasistekstCEDelft"/>
    <w:link w:val="OnderwerpvanopmerkingChar"/>
    <w:uiPriority w:val="98"/>
    <w:semiHidden w:val="1"/>
    <w:rsid w:val="00E7078D"/>
    <w:rPr>
      <w:b w:val="1"/>
      <w:bCs w:val="1"/>
      <w:szCs w:val="20"/>
    </w:rPr>
  </w:style>
  <w:style w:type="character" w:styleId="OnderwerpvanopmerkingChar" w:customStyle="1">
    <w:name w:val="Onderwerp van opmerking Char"/>
    <w:basedOn w:val="TekstopmerkingChar"/>
    <w:link w:val="Onderwerpvanopmerking"/>
    <w:rsid w:val="00E7078D"/>
    <w:rPr>
      <w:rFonts w:cs="Maiandra GD" w:asciiTheme="minorHAnsi" w:hAnsiTheme="minorHAnsi"/>
      <w:b w:val="1"/>
      <w:bCs w:val="1"/>
      <w:color w:val="000000" w:themeColor="text1"/>
      <w:sz w:val="18"/>
      <w:szCs w:val="18"/>
    </w:rPr>
  </w:style>
  <w:style w:type="character" w:styleId="Plattetekst2Char" w:customStyle="1">
    <w:name w:val="Platte tekst 2 Char"/>
    <w:basedOn w:val="Standaardalinea-lettertype"/>
    <w:link w:val="Plattetekst2"/>
    <w:rsid w:val="00E7078D"/>
    <w:rPr>
      <w:rFonts w:ascii="Maiandra GD" w:cs="Maiandra GD" w:hAnsi="Maiandra GD"/>
      <w:sz w:val="18"/>
      <w:szCs w:val="18"/>
    </w:rPr>
  </w:style>
  <w:style w:type="character" w:styleId="PlattetekstChar" w:customStyle="1">
    <w:name w:val="Platte tekst Char"/>
    <w:basedOn w:val="ZsysbasisCEDelftChar"/>
    <w:link w:val="Plattetekst"/>
    <w:semiHidden w:val="1"/>
    <w:rsid w:val="00E7078D"/>
    <w:rPr>
      <w:rFonts w:cs="Maiandra GD" w:asciiTheme="minorHAnsi" w:hAnsiTheme="minorHAnsi"/>
      <w:color w:val="000000" w:themeColor="text1"/>
      <w:sz w:val="18"/>
      <w:szCs w:val="18"/>
    </w:rPr>
  </w:style>
  <w:style w:type="character" w:styleId="Platteteksteersteinspringing2Char" w:customStyle="1">
    <w:name w:val="Platte tekst eerste inspringing 2 Char"/>
    <w:basedOn w:val="PlattetekstinspringenChar"/>
    <w:link w:val="Platteteksteersteinspringing2"/>
    <w:rsid w:val="00E7078D"/>
    <w:rPr>
      <w:rFonts w:ascii="Maiandra GD" w:cs="Maiandra GD" w:hAnsi="Maiandra GD"/>
      <w:sz w:val="18"/>
      <w:szCs w:val="18"/>
    </w:rPr>
  </w:style>
  <w:style w:type="paragraph" w:styleId="Plattetekstinspringen2">
    <w:name w:val="Body Text Indent 2"/>
    <w:basedOn w:val="ZsysbasisCEDelft"/>
    <w:next w:val="BasistekstCEDelft"/>
    <w:link w:val="Plattetekstinspringen2Char"/>
    <w:uiPriority w:val="98"/>
    <w:semiHidden w:val="1"/>
    <w:rsid w:val="00E7078D"/>
    <w:pPr>
      <w:ind w:left="284"/>
    </w:pPr>
  </w:style>
  <w:style w:type="character" w:styleId="Plattetekstinspringen2Char" w:customStyle="1">
    <w:name w:val="Platte tekst inspringen 2 Char"/>
    <w:basedOn w:val="Standaardalinea-lettertype"/>
    <w:link w:val="Plattetekstinspringen2"/>
    <w:rsid w:val="00E7078D"/>
    <w:rPr>
      <w:rFonts w:ascii="Maiandra GD" w:cs="Maiandra GD" w:hAnsi="Maiandra GD"/>
      <w:sz w:val="18"/>
      <w:szCs w:val="18"/>
    </w:rPr>
  </w:style>
  <w:style w:type="paragraph" w:styleId="Plattetekstinspringen3">
    <w:name w:val="Body Text Indent 3"/>
    <w:basedOn w:val="ZsysbasisCEDelft"/>
    <w:next w:val="BasistekstCEDelft"/>
    <w:link w:val="Plattetekstinspringen3Char"/>
    <w:uiPriority w:val="98"/>
    <w:semiHidden w:val="1"/>
    <w:rsid w:val="00E7078D"/>
    <w:pPr>
      <w:ind w:left="284"/>
    </w:pPr>
    <w:rPr>
      <w:szCs w:val="16"/>
    </w:rPr>
  </w:style>
  <w:style w:type="character" w:styleId="Plattetekstinspringen3Char" w:customStyle="1">
    <w:name w:val="Platte tekst inspringen 3 Char"/>
    <w:basedOn w:val="Standaardalinea-lettertype"/>
    <w:link w:val="Plattetekstinspringen3"/>
    <w:rsid w:val="00E7078D"/>
    <w:rPr>
      <w:rFonts w:ascii="Maiandra GD" w:cs="Maiandra GD" w:hAnsi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 w:val="1"/>
    <w:rsid w:val="00DD2A9E"/>
  </w:style>
  <w:style w:type="table" w:styleId="TabelzonderopmaakCEDelft" w:customStyle="1">
    <w:name w:val="Tabel zonder opmaak CE Delft"/>
    <w:basedOn w:val="Standaardtabel"/>
    <w:uiPriority w:val="99"/>
    <w:qFormat w:val="1"/>
    <w:rsid w:val="00D16E87"/>
    <w:pPr>
      <w:spacing w:line="240" w:lineRule="auto"/>
    </w:pPr>
    <w:tblPr>
      <w:tblCellMar>
        <w:left w:w="0.0" w:type="dxa"/>
        <w:right w:w="0.0" w:type="dxa"/>
      </w:tblCellMar>
    </w:tblPr>
  </w:style>
  <w:style w:type="paragraph" w:styleId="ZsysbasistocCEDelft" w:customStyle="1">
    <w:name w:val="Zsysbasistoc CE Delft"/>
    <w:basedOn w:val="ZsysbasisCEDelft"/>
    <w:next w:val="BasistekstCEDelft"/>
    <w:uiPriority w:val="4"/>
    <w:semiHidden w:val="1"/>
    <w:rsid w:val="00364B2C"/>
    <w:pPr>
      <w:ind w:left="709" w:right="567" w:hanging="709"/>
    </w:pPr>
  </w:style>
  <w:style w:type="numbering" w:styleId="AgendapuntlijstCEDelft" w:customStyle="1">
    <w:name w:val="Agendapunt (lijst) CE Delft"/>
    <w:uiPriority w:val="4"/>
    <w:semiHidden w:val="1"/>
    <w:rsid w:val="001C6232"/>
    <w:pPr>
      <w:numPr>
        <w:numId w:val="20"/>
      </w:numPr>
    </w:pPr>
  </w:style>
  <w:style w:type="paragraph" w:styleId="AgendapuntCEDelft" w:customStyle="1">
    <w:name w:val="Agendapunt CE Delft"/>
    <w:basedOn w:val="ZsysbasisCEDelft"/>
    <w:uiPriority w:val="4"/>
    <w:rsid w:val="001C6232"/>
    <w:pPr>
      <w:numPr>
        <w:numId w:val="21"/>
      </w:numPr>
    </w:pPr>
  </w:style>
  <w:style w:type="paragraph" w:styleId="ZsysbasistabeltekstCEDelft" w:customStyle="1">
    <w:name w:val="Zsysbasistabeltekst CE Delft"/>
    <w:basedOn w:val="ZsysbasisCEDelft"/>
    <w:next w:val="TabeltekstCEDelft"/>
    <w:uiPriority w:val="4"/>
    <w:semiHidden w:val="1"/>
    <w:rsid w:val="00716BF2"/>
    <w:rPr>
      <w:sz w:val="16"/>
    </w:rPr>
  </w:style>
  <w:style w:type="paragraph" w:styleId="TabeltekstCEDelft" w:customStyle="1">
    <w:name w:val="Tabeltekst CE Delft"/>
    <w:basedOn w:val="ZsysbasistabeltekstCEDelft"/>
    <w:uiPriority w:val="4"/>
    <w:rsid w:val="00716BF2"/>
  </w:style>
  <w:style w:type="paragraph" w:styleId="TabelkopjeCEDelft" w:customStyle="1">
    <w:name w:val="Tabelkopje CE Delft"/>
    <w:basedOn w:val="ZsysbasistabeltekstCEDelft"/>
    <w:next w:val="TabeltekstCEDelft"/>
    <w:uiPriority w:val="4"/>
    <w:rsid w:val="00716BF2"/>
    <w:rPr>
      <w:b w:val="1"/>
    </w:rPr>
  </w:style>
  <w:style w:type="paragraph" w:styleId="DocumentnaamCEDelft" w:customStyle="1">
    <w:name w:val="Documentnaam CE Delft"/>
    <w:basedOn w:val="ZsysbasisCEDelft"/>
    <w:next w:val="BasistekstCEDelft"/>
    <w:uiPriority w:val="4"/>
    <w:rsid w:val="00B30352"/>
  </w:style>
  <w:style w:type="table" w:styleId="TabelstijlCEDelft" w:customStyle="1">
    <w:name w:val="Tabelstijl CE Delft"/>
    <w:basedOn w:val="Standaardtabel"/>
    <w:uiPriority w:val="99"/>
    <w:rsid w:val="00304980"/>
    <w:tblPr>
      <w:tblStyleRowBandSize w:val="1"/>
      <w:tblBorders>
        <w:top w:color="009ee0" w:space="0" w:sz="4" w:val="single"/>
        <w:left w:color="009ee0" w:space="0" w:sz="4" w:val="single"/>
        <w:bottom w:color="009ee0" w:space="0" w:sz="4" w:val="single"/>
        <w:right w:color="009ee0" w:space="0" w:sz="4" w:val="single"/>
        <w:insideH w:color="009ee0" w:space="0" w:sz="4" w:val="single"/>
        <w:insideV w:color="009ee0" w:space="0" w:sz="4" w:val="single"/>
      </w:tblBorders>
      <w:tblCellMar>
        <w:left w:w="85.0" w:type="dxa"/>
        <w:right w:w="85.0" w:type="dxa"/>
      </w:tblCellMar>
    </w:tblPr>
    <w:tblStylePr w:type="firstRow">
      <w:tblPr/>
      <w:tcPr>
        <w:shd w:color="auto" w:fill="b9e4ff" w:val="clear"/>
      </w:tcPr>
    </w:tblStylePr>
    <w:tblStylePr w:type="band2Horz">
      <w:tblPr/>
      <w:tcPr>
        <w:tcBorders>
          <w:top w:color="009dd8" w:space="0" w:sz="4" w:themeColor="accent1" w:val="single"/>
          <w:left w:color="009dd8" w:space="0" w:sz="4" w:themeColor="accent1" w:val="single"/>
          <w:bottom w:color="009dd8" w:space="0" w:sz="4" w:themeColor="accent1" w:val="single"/>
          <w:right w:color="009dd8" w:space="0" w:sz="4" w:themeColor="accent1" w:val="single"/>
          <w:insideH w:space="0" w:sz="0" w:val="nil"/>
          <w:insideV w:color="009dd8" w:space="0" w:sz="4" w:themeColor="accent1" w:val="single"/>
          <w:tl2br w:space="0" w:sz="0" w:val="nil"/>
          <w:tr2bl w:space="0" w:sz="0" w:val="nil"/>
        </w:tcBorders>
        <w:shd w:color="auto" w:fill="e1f4ff" w:val="clear"/>
      </w:tcPr>
    </w:tblStylePr>
  </w:style>
  <w:style w:type="paragraph" w:styleId="Zsysframepag11CEDelft" w:customStyle="1">
    <w:name w:val="Zsysframepag1_1 CE Delft"/>
    <w:uiPriority w:val="4"/>
    <w:semiHidden w:val="1"/>
    <w:rsid w:val="0084591C"/>
    <w:pPr>
      <w:framePr w:lines="0" w:w="2835" w:h="680" w:wrap="around" w:hAnchor="page" w:vAnchor="page" w:x="1" w:y="4254" w:hRule="exact"/>
    </w:pPr>
    <w:rPr>
      <w:rFonts w:ascii="Trebuchet MS" w:cs="Maiandra GD" w:hAnsi="Trebuchet MS"/>
      <w:color w:val="000000" w:themeColor="text1"/>
      <w:sz w:val="16"/>
      <w:szCs w:val="18"/>
    </w:rPr>
  </w:style>
  <w:style w:type="paragraph" w:styleId="ColofonkopjeCEDelft" w:customStyle="1">
    <w:name w:val="Colofon kopje CE Delft"/>
    <w:basedOn w:val="ZsysbasisdocumentgegevensCEDelft"/>
    <w:next w:val="ColofontekstCEDelft"/>
    <w:uiPriority w:val="4"/>
    <w:rsid w:val="001016CE"/>
    <w:rPr>
      <w:b w:val="1"/>
      <w:sz w:val="16"/>
    </w:rPr>
  </w:style>
  <w:style w:type="paragraph" w:styleId="ColofontekstCEDelft" w:customStyle="1">
    <w:name w:val="Colofontekst CE Delft"/>
    <w:basedOn w:val="ZsysbasisdocumentgegevensCEDelft"/>
    <w:uiPriority w:val="4"/>
    <w:rsid w:val="001016CE"/>
    <w:rPr>
      <w:sz w:val="16"/>
    </w:rPr>
  </w:style>
  <w:style w:type="paragraph" w:styleId="Subtitelpagina2CEDelft" w:customStyle="1">
    <w:name w:val="Subtitel (pagina 2) CE Delft"/>
    <w:basedOn w:val="ZsysbasisCEDelft"/>
    <w:next w:val="SubtitelCEDelft"/>
    <w:link w:val="Subtitelpagina2CEDelftChar"/>
    <w:uiPriority w:val="4"/>
    <w:rsid w:val="000E6759"/>
    <w:pPr>
      <w:keepLines w:val="1"/>
      <w:spacing w:line="320" w:lineRule="exact"/>
    </w:pPr>
    <w:rPr>
      <w:color w:val="009ee0"/>
      <w:sz w:val="30"/>
    </w:rPr>
  </w:style>
  <w:style w:type="character" w:styleId="Subtitelpagina2CEDelftChar" w:customStyle="1">
    <w:name w:val="Subtitel (pagina 2) CE Delft Char"/>
    <w:basedOn w:val="Standaardalinea-lettertype"/>
    <w:link w:val="Subtitelpagina2CEDelft"/>
    <w:uiPriority w:val="4"/>
    <w:rsid w:val="000E6759"/>
    <w:rPr>
      <w:rFonts w:ascii="Trebuchet MS" w:cs="Maiandra GD" w:hAnsi="Trebuchet MS"/>
      <w:color w:val="009ee0"/>
      <w:sz w:val="30"/>
      <w:szCs w:val="18"/>
    </w:rPr>
  </w:style>
  <w:style w:type="character" w:styleId="SubtitelCEDelftChar" w:customStyle="1">
    <w:name w:val="Subtitel CE Delft Char"/>
    <w:basedOn w:val="ZsysbasisCEDelftChar"/>
    <w:link w:val="SubtitelCEDelft"/>
    <w:uiPriority w:val="4"/>
    <w:rsid w:val="000E6759"/>
    <w:rPr>
      <w:rFonts w:ascii="Trebuchet MS" w:cs="Maiandra GD" w:hAnsi="Trebuchet MS"/>
      <w:color w:val="009ee0"/>
      <w:sz w:val="30"/>
      <w:szCs w:val="18"/>
    </w:rPr>
  </w:style>
  <w:style w:type="paragraph" w:styleId="Titelpagina2CEDelft" w:customStyle="1">
    <w:name w:val="Titel (pagina 2) CE Delft"/>
    <w:basedOn w:val="ZsysbasisCEDelft"/>
    <w:next w:val="BasistekstCEDelft"/>
    <w:link w:val="Titelpagina2CEDelftChar"/>
    <w:uiPriority w:val="4"/>
    <w:rsid w:val="000E6759"/>
    <w:pPr>
      <w:keepLines w:val="1"/>
      <w:spacing w:after="220" w:line="660" w:lineRule="exact"/>
    </w:pPr>
    <w:rPr>
      <w:b w:val="1"/>
      <w:color w:val="009ee0"/>
      <w:spacing w:val="-10"/>
      <w:position w:val="-1"/>
      <w:sz w:val="64"/>
    </w:rPr>
  </w:style>
  <w:style w:type="character" w:styleId="Titelpagina2CEDelftChar" w:customStyle="1">
    <w:name w:val="Titel (pagina 2) CE Delft Char"/>
    <w:basedOn w:val="Standaardalinea-lettertype"/>
    <w:link w:val="Titelpagina2CEDelft"/>
    <w:uiPriority w:val="4"/>
    <w:rsid w:val="000E6759"/>
    <w:rPr>
      <w:rFonts w:ascii="Trebuchet MS" w:cs="Maiandra GD" w:hAnsi="Trebuchet MS"/>
      <w:b w:val="1"/>
      <w:color w:val="009ee0"/>
      <w:spacing w:val="-10"/>
      <w:position w:val="-1"/>
      <w:sz w:val="64"/>
      <w:szCs w:val="18"/>
    </w:rPr>
  </w:style>
  <w:style w:type="character" w:styleId="TitelCEDelftChar" w:customStyle="1">
    <w:name w:val="Titel CE Delft Char"/>
    <w:basedOn w:val="ZsysbasisCEDelftChar"/>
    <w:link w:val="TitelCEDelft"/>
    <w:uiPriority w:val="4"/>
    <w:rsid w:val="000E6759"/>
    <w:rPr>
      <w:rFonts w:ascii="Trebuchet MS" w:cs="Maiandra GD" w:hAnsi="Trebuchet MS"/>
      <w:b w:val="1"/>
      <w:color w:val="009ee0"/>
      <w:spacing w:val="-10"/>
      <w:position w:val="-1"/>
      <w:sz w:val="64"/>
      <w:szCs w:val="18"/>
    </w:rPr>
  </w:style>
  <w:style w:type="character" w:styleId="Hashtag1" w:customStyle="1">
    <w:name w:val="Hashtag1"/>
    <w:basedOn w:val="Standaardalinea-lettertype"/>
    <w:uiPriority w:val="97"/>
    <w:unhideWhenUsed w:val="1"/>
    <w:rsid w:val="00A34172"/>
    <w:rPr>
      <w:color w:val="2b579a"/>
      <w:shd w:color="auto" w:fill="e6e6e6" w:val="clear"/>
    </w:rPr>
  </w:style>
  <w:style w:type="character" w:styleId="Onopgelostemelding1" w:customStyle="1">
    <w:name w:val="Onopgeloste melding1"/>
    <w:basedOn w:val="Standaardalinea-lettertype"/>
    <w:uiPriority w:val="97"/>
    <w:unhideWhenUsed w:val="1"/>
    <w:rsid w:val="00A34172"/>
    <w:rPr>
      <w:color w:val="808080"/>
      <w:shd w:color="auto" w:fill="e6e6e6" w:val="clear"/>
    </w:rPr>
  </w:style>
  <w:style w:type="character" w:styleId="Slimmehyperlink1" w:customStyle="1">
    <w:name w:val="Slimme hyperlink1"/>
    <w:basedOn w:val="Standaardalinea-lettertype"/>
    <w:uiPriority w:val="97"/>
    <w:unhideWhenUsed w:val="1"/>
    <w:rsid w:val="00A34172"/>
    <w:rPr>
      <w:u w:val="dotted"/>
    </w:rPr>
  </w:style>
  <w:style w:type="character" w:styleId="Vermelding1" w:customStyle="1">
    <w:name w:val="Vermelding1"/>
    <w:basedOn w:val="Standaardalinea-lettertype"/>
    <w:uiPriority w:val="97"/>
    <w:unhideWhenUsed w:val="1"/>
    <w:rsid w:val="00A34172"/>
    <w:rPr>
      <w:color w:val="2b579a"/>
      <w:shd w:color="auto" w:fill="e6e6e6" w:val="clear"/>
    </w:rPr>
  </w:style>
  <w:style w:type="paragraph" w:styleId="KadertekstCEDelft" w:customStyle="1">
    <w:name w:val="Kadertekst CE Delft"/>
    <w:basedOn w:val="ZsysbasisCEDelft"/>
    <w:uiPriority w:val="4"/>
    <w:rsid w:val="00716BF2"/>
    <w:rPr>
      <w:sz w:val="16"/>
    </w:rPr>
  </w:style>
  <w:style w:type="paragraph" w:styleId="UitlegCEDelft" w:customStyle="1">
    <w:name w:val="Uitleg CE Delft"/>
    <w:basedOn w:val="ZsysbasisCEDelft"/>
    <w:uiPriority w:val="4"/>
    <w:rsid w:val="009B0A5E"/>
    <w:pPr>
      <w:shd w:color="auto" w:fill="ffd347" w:val="clear"/>
    </w:pPr>
    <w:rPr>
      <w:color w:val="d60000"/>
    </w:rPr>
  </w:style>
  <w:style w:type="character" w:styleId="Hashtag">
    <w:name w:val="Hashtag"/>
    <w:basedOn w:val="Standaardalinea-lettertype"/>
    <w:uiPriority w:val="98"/>
    <w:semiHidden w:val="1"/>
    <w:unhideWhenUsed w:val="1"/>
    <w:rsid w:val="00FA0C57"/>
    <w:rPr>
      <w:color w:val="2b579a"/>
      <w:shd w:color="auto" w:fill="e1dfdd" w:val="clear"/>
    </w:rPr>
  </w:style>
  <w:style w:type="character" w:styleId="Onopgelostemelding">
    <w:name w:val="Unresolved Mention"/>
    <w:basedOn w:val="Standaardalinea-lettertype"/>
    <w:uiPriority w:val="98"/>
    <w:semiHidden w:val="1"/>
    <w:unhideWhenUsed w:val="1"/>
    <w:rsid w:val="00FA0C57"/>
    <w:rPr>
      <w:color w:val="605e5c"/>
      <w:shd w:color="auto" w:fill="e1dfdd" w:val="clear"/>
    </w:rPr>
  </w:style>
  <w:style w:type="character" w:styleId="Slimmehyperlink">
    <w:name w:val="Smart Hyperlink"/>
    <w:basedOn w:val="Standaardalinea-lettertype"/>
    <w:uiPriority w:val="98"/>
    <w:semiHidden w:val="1"/>
    <w:unhideWhenUsed w:val="1"/>
    <w:rsid w:val="00FA0C57"/>
    <w:rPr>
      <w:u w:val="dotted"/>
    </w:rPr>
  </w:style>
  <w:style w:type="character" w:styleId="Vermelding">
    <w:name w:val="Mention"/>
    <w:basedOn w:val="Standaardalinea-lettertype"/>
    <w:uiPriority w:val="98"/>
    <w:semiHidden w:val="1"/>
    <w:unhideWhenUsed w:val="1"/>
    <w:rsid w:val="00FA0C57"/>
    <w:rPr>
      <w:color w:val="2b579a"/>
      <w:shd w:color="auto" w:fill="e1dfdd" w:val="clear"/>
    </w:rPr>
  </w:style>
  <w:style w:type="table" w:styleId="Donkerelijst">
    <w:name w:val="Dark List"/>
    <w:basedOn w:val="Standaardtabel"/>
    <w:uiPriority w:val="70"/>
    <w:semiHidden w:val="1"/>
    <w:unhideWhenUsed w:val="1"/>
    <w:rsid w:val="00FA0C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Gemiddeldraster1">
    <w:name w:val="Medium Grid 1"/>
    <w:basedOn w:val="Standaardtabel"/>
    <w:uiPriority w:val="67"/>
    <w:semiHidden w:val="1"/>
    <w:unhideWhenUsed w:val="1"/>
    <w:rsid w:val="00FA0C57"/>
    <w:pPr>
      <w:spacing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emiddeldraster2">
    <w:name w:val="Medium Grid 2"/>
    <w:basedOn w:val="Standaardtabel"/>
    <w:uiPriority w:val="68"/>
    <w:semiHidden w:val="1"/>
    <w:unhideWhenUsed w:val="1"/>
    <w:rsid w:val="00FA0C57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3">
    <w:name w:val="Medium Grid 3"/>
    <w:basedOn w:val="Standaardtabel"/>
    <w:uiPriority w:val="69"/>
    <w:semiHidden w:val="1"/>
    <w:unhideWhenUsed w:val="1"/>
    <w:rsid w:val="00FA0C57"/>
    <w:pPr>
      <w:spacing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emiddeldearcering1">
    <w:name w:val="Medium Shading 1"/>
    <w:basedOn w:val="Standaardtabel"/>
    <w:uiPriority w:val="63"/>
    <w:semiHidden w:val="1"/>
    <w:unhideWhenUsed w:val="1"/>
    <w:rsid w:val="00FA0C57"/>
    <w:pPr>
      <w:spacing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 w:val="1"/>
    <w:unhideWhenUsed w:val="1"/>
    <w:rsid w:val="00FA0C57"/>
    <w:pPr>
      <w:spacing w:line="240" w:lineRule="auto"/>
    </w:pPr>
    <w:tblPr>
      <w:tblStyleRowBandSize w:val="1"/>
      <w:tblStyleColBandSize w:val="1"/>
      <w:tblBorders>
        <w:top w:color="22c2ff" w:space="0" w:sz="8" w:themeColor="accent1" w:themeTint="0000BF" w:val="single"/>
        <w:left w:color="22c2ff" w:space="0" w:sz="8" w:themeColor="accent1" w:themeTint="0000BF" w:val="single"/>
        <w:bottom w:color="22c2ff" w:space="0" w:sz="8" w:themeColor="accent1" w:themeTint="0000BF" w:val="single"/>
        <w:right w:color="22c2ff" w:space="0" w:sz="8" w:themeColor="accent1" w:themeTint="0000BF" w:val="single"/>
        <w:insideH w:color="22c2ff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22c2ff" w:space="0" w:sz="8" w:themeColor="accent1" w:themeTint="0000BF" w:val="single"/>
          <w:left w:color="22c2ff" w:space="0" w:sz="8" w:themeColor="accent1" w:themeTint="0000BF" w:val="single"/>
          <w:bottom w:color="22c2ff" w:space="0" w:sz="8" w:themeColor="accent1" w:themeTint="0000BF" w:val="single"/>
          <w:right w:color="22c2ff" w:space="0" w:sz="8" w:themeColor="accent1" w:themeTint="0000BF" w:val="single"/>
          <w:insideH w:space="0" w:sz="0" w:val="nil"/>
          <w:insideV w:space="0" w:sz="0" w:val="nil"/>
        </w:tcBorders>
        <w:shd w:color="auto" w:fill="009dd8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2c2ff" w:space="0" w:sz="6" w:themeColor="accent1" w:themeTint="0000BF" w:val="double"/>
          <w:left w:color="22c2ff" w:space="0" w:sz="8" w:themeColor="accent1" w:themeTint="0000BF" w:val="single"/>
          <w:bottom w:color="22c2ff" w:space="0" w:sz="8" w:themeColor="accent1" w:themeTint="0000BF" w:val="single"/>
          <w:right w:color="22c2ff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6ebff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b6ebff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2">
    <w:name w:val="Medium Shading 2"/>
    <w:basedOn w:val="Standaardtabel"/>
    <w:uiPriority w:val="64"/>
    <w:semiHidden w:val="1"/>
    <w:unhideWhenUsed w:val="1"/>
    <w:rsid w:val="00FA0C57"/>
    <w:pPr>
      <w:spacing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 w:val="1"/>
    <w:unhideWhenUsed w:val="1"/>
    <w:rsid w:val="00FA0C57"/>
    <w:pPr>
      <w:spacing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9dd8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9dd8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9dd8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lijst1">
    <w:name w:val="Medium List 1"/>
    <w:basedOn w:val="Standaardtabel"/>
    <w:uiPriority w:val="65"/>
    <w:semiHidden w:val="1"/>
    <w:unhideWhenUsed w:val="1"/>
    <w:rsid w:val="00FA0C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Gemiddeldelijst1-accent1">
    <w:name w:val="Medium List 1 Accent 1"/>
    <w:basedOn w:val="Standaardtabel"/>
    <w:uiPriority w:val="65"/>
    <w:semiHidden w:val="1"/>
    <w:unhideWhenUsed w:val="1"/>
    <w:rsid w:val="00FA0C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009dd8" w:space="0" w:sz="8" w:themeColor="accent1" w:val="single"/>
        <w:bottom w:color="009dd8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9dd8" w:space="0" w:sz="8" w:themeColor="accen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9dd8" w:space="0" w:sz="8" w:themeColor="accent1" w:val="single"/>
          <w:bottom w:color="009dd8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9dd8" w:space="0" w:sz="8" w:themeColor="accent1" w:val="single"/>
          <w:bottom w:color="009dd8" w:space="0" w:sz="8" w:themeColor="accent1" w:val="single"/>
        </w:tcBorders>
      </w:tcPr>
    </w:tblStylePr>
    <w:tblStylePr w:type="band1Vert">
      <w:tblPr/>
      <w:tcPr>
        <w:shd w:color="auto" w:fill="b6ebff" w:themeFill="accent1" w:themeFillTint="00003F" w:val="clear"/>
      </w:tcPr>
    </w:tblStylePr>
    <w:tblStylePr w:type="band1Horz">
      <w:tblPr/>
      <w:tcPr>
        <w:shd w:color="auto" w:fill="b6ebff" w:themeFill="accent1" w:themeFillTint="00003F" w:val="clear"/>
      </w:tcPr>
    </w:tblStylePr>
  </w:style>
  <w:style w:type="table" w:styleId="Gemiddeldelijst2">
    <w:name w:val="Medium List 2"/>
    <w:basedOn w:val="Standaardtabel"/>
    <w:uiPriority w:val="66"/>
    <w:semiHidden w:val="1"/>
    <w:unhideWhenUsed w:val="1"/>
    <w:rsid w:val="00FA0C57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leurrijkraster">
    <w:name w:val="Colorful Grid"/>
    <w:basedOn w:val="Standaardtabel"/>
    <w:uiPriority w:val="73"/>
    <w:semiHidden w:val="1"/>
    <w:unhideWhenUsed w:val="1"/>
    <w:rsid w:val="00FA0C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Kleurrijkearcering">
    <w:name w:val="Colorful Shading"/>
    <w:basedOn w:val="Standaardtabel"/>
    <w:uiPriority w:val="71"/>
    <w:semiHidden w:val="1"/>
    <w:unhideWhenUsed w:val="1"/>
    <w:rsid w:val="00FA0C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8dd3ff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dd3ff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 w:val="1"/>
    <w:unhideWhenUsed w:val="1"/>
    <w:rsid w:val="00FA0C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db3ff" w:themeFill="accent2" w:themeFillShade="0000CC" w:val="clear"/>
      </w:tcPr>
    </w:tblStylePr>
    <w:tblStylePr w:type="lastRow">
      <w:rPr>
        <w:b w:val="1"/>
        <w:bCs w:val="1"/>
        <w:color w:val="3db3f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chtraster">
    <w:name w:val="Light Grid"/>
    <w:basedOn w:val="Standaardtabel"/>
    <w:uiPriority w:val="62"/>
    <w:semiHidden w:val="1"/>
    <w:unhideWhenUsed w:val="1"/>
    <w:rsid w:val="00FA0C57"/>
    <w:pPr>
      <w:spacing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chtraster-accent1">
    <w:name w:val="Light Grid Accent 1"/>
    <w:basedOn w:val="Standaardtabel"/>
    <w:uiPriority w:val="62"/>
    <w:semiHidden w:val="1"/>
    <w:unhideWhenUsed w:val="1"/>
    <w:rsid w:val="00FA0C57"/>
    <w:pPr>
      <w:spacing w:line="240" w:lineRule="auto"/>
    </w:pPr>
    <w:tblPr>
      <w:tblStyleRowBandSize w:val="1"/>
      <w:tblStyleColBandSize w:val="1"/>
      <w:tblBorders>
        <w:top w:color="009dd8" w:space="0" w:sz="8" w:themeColor="accent1" w:val="single"/>
        <w:left w:color="009dd8" w:space="0" w:sz="8" w:themeColor="accent1" w:val="single"/>
        <w:bottom w:color="009dd8" w:space="0" w:sz="8" w:themeColor="accent1" w:val="single"/>
        <w:right w:color="009dd8" w:space="0" w:sz="8" w:themeColor="accent1" w:val="single"/>
        <w:insideH w:color="009dd8" w:space="0" w:sz="8" w:themeColor="accent1" w:val="single"/>
        <w:insideV w:color="009dd8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9dd8" w:space="0" w:sz="8" w:themeColor="accent1" w:val="single"/>
          <w:left w:color="009dd8" w:space="0" w:sz="8" w:themeColor="accent1" w:val="single"/>
          <w:bottom w:color="009dd8" w:space="0" w:sz="18" w:themeColor="accent1" w:val="single"/>
          <w:right w:color="009dd8" w:space="0" w:sz="8" w:themeColor="accent1" w:val="single"/>
          <w:insideH w:space="0" w:sz="0" w:val="nil"/>
          <w:insideV w:color="009dd8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9dd8" w:space="0" w:sz="6" w:themeColor="accent1" w:val="double"/>
          <w:left w:color="009dd8" w:space="0" w:sz="8" w:themeColor="accent1" w:val="single"/>
          <w:bottom w:color="009dd8" w:space="0" w:sz="8" w:themeColor="accent1" w:val="single"/>
          <w:right w:color="009dd8" w:space="0" w:sz="8" w:themeColor="accent1" w:val="single"/>
          <w:insideH w:space="0" w:sz="0" w:val="nil"/>
          <w:insideV w:color="009dd8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9dd8" w:space="0" w:sz="8" w:themeColor="accent1" w:val="single"/>
          <w:left w:color="009dd8" w:space="0" w:sz="8" w:themeColor="accent1" w:val="single"/>
          <w:bottom w:color="009dd8" w:space="0" w:sz="8" w:themeColor="accent1" w:val="single"/>
          <w:right w:color="009dd8" w:space="0" w:sz="8" w:themeColor="accent1" w:val="single"/>
        </w:tcBorders>
      </w:tcPr>
    </w:tblStylePr>
    <w:tblStylePr w:type="band1Vert">
      <w:tblPr/>
      <w:tcPr>
        <w:tcBorders>
          <w:top w:color="009dd8" w:space="0" w:sz="8" w:themeColor="accent1" w:val="single"/>
          <w:left w:color="009dd8" w:space="0" w:sz="8" w:themeColor="accent1" w:val="single"/>
          <w:bottom w:color="009dd8" w:space="0" w:sz="8" w:themeColor="accent1" w:val="single"/>
          <w:right w:color="009dd8" w:space="0" w:sz="8" w:themeColor="accent1" w:val="single"/>
        </w:tcBorders>
        <w:shd w:color="auto" w:fill="b6ebff" w:themeFill="accent1" w:themeFillTint="00003F" w:val="clear"/>
      </w:tcPr>
    </w:tblStylePr>
    <w:tblStylePr w:type="band1Horz">
      <w:tblPr/>
      <w:tcPr>
        <w:tcBorders>
          <w:top w:color="009dd8" w:space="0" w:sz="8" w:themeColor="accent1" w:val="single"/>
          <w:left w:color="009dd8" w:space="0" w:sz="8" w:themeColor="accent1" w:val="single"/>
          <w:bottom w:color="009dd8" w:space="0" w:sz="8" w:themeColor="accent1" w:val="single"/>
          <w:right w:color="009dd8" w:space="0" w:sz="8" w:themeColor="accent1" w:val="single"/>
          <w:insideV w:color="009dd8" w:space="0" w:sz="8" w:themeColor="accent1" w:val="single"/>
        </w:tcBorders>
        <w:shd w:color="auto" w:fill="b6ebff" w:themeFill="accent1" w:themeFillTint="00003F" w:val="clear"/>
      </w:tcPr>
    </w:tblStylePr>
    <w:tblStylePr w:type="band2Horz">
      <w:tblPr/>
      <w:tcPr>
        <w:tcBorders>
          <w:top w:color="009dd8" w:space="0" w:sz="8" w:themeColor="accent1" w:val="single"/>
          <w:left w:color="009dd8" w:space="0" w:sz="8" w:themeColor="accent1" w:val="single"/>
          <w:bottom w:color="009dd8" w:space="0" w:sz="8" w:themeColor="accent1" w:val="single"/>
          <w:right w:color="009dd8" w:space="0" w:sz="8" w:themeColor="accent1" w:val="single"/>
          <w:insideV w:color="009dd8" w:space="0" w:sz="8" w:themeColor="accent1" w:val="single"/>
        </w:tcBorders>
      </w:tcPr>
    </w:tblStylePr>
  </w:style>
  <w:style w:type="table" w:styleId="Lichtearcering">
    <w:name w:val="Light Shading"/>
    <w:basedOn w:val="Standaardtabel"/>
    <w:uiPriority w:val="60"/>
    <w:semiHidden w:val="1"/>
    <w:unhideWhenUsed w:val="1"/>
    <w:rsid w:val="00FA0C57"/>
    <w:pPr>
      <w:spacing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chtearcering-accent1">
    <w:name w:val="Light Shading Accent 1"/>
    <w:basedOn w:val="Standaardtabel"/>
    <w:uiPriority w:val="60"/>
    <w:semiHidden w:val="1"/>
    <w:unhideWhenUsed w:val="1"/>
    <w:rsid w:val="00FA0C57"/>
    <w:pPr>
      <w:spacing w:line="240" w:lineRule="auto"/>
    </w:pPr>
    <w:rPr>
      <w:color w:val="0075a1" w:themeColor="accent1" w:themeShade="0000BF"/>
    </w:rPr>
    <w:tblPr>
      <w:tblStyleRowBandSize w:val="1"/>
      <w:tblStyleColBandSize w:val="1"/>
      <w:tblBorders>
        <w:top w:color="009dd8" w:space="0" w:sz="8" w:themeColor="accent1" w:val="single"/>
        <w:bottom w:color="009dd8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9dd8" w:space="0" w:sz="8" w:themeColor="accent1" w:val="single"/>
          <w:left w:space="0" w:sz="0" w:val="nil"/>
          <w:bottom w:color="009dd8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9dd8" w:space="0" w:sz="8" w:themeColor="accent1" w:val="single"/>
          <w:left w:space="0" w:sz="0" w:val="nil"/>
          <w:bottom w:color="009dd8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6ebff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6ebff" w:themeFill="accent1" w:themeFillTint="00003F" w:val="clear"/>
      </w:tcPr>
    </w:tblStylePr>
  </w:style>
  <w:style w:type="table" w:styleId="Lichtelijst">
    <w:name w:val="Light List"/>
    <w:basedOn w:val="Standaardtabel"/>
    <w:uiPriority w:val="61"/>
    <w:semiHidden w:val="1"/>
    <w:unhideWhenUsed w:val="1"/>
    <w:rsid w:val="00FA0C57"/>
    <w:pPr>
      <w:spacing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chtelijst-accent1">
    <w:name w:val="Light List Accent 1"/>
    <w:basedOn w:val="Standaardtabel"/>
    <w:uiPriority w:val="61"/>
    <w:semiHidden w:val="1"/>
    <w:unhideWhenUsed w:val="1"/>
    <w:rsid w:val="00FA0C57"/>
    <w:pPr>
      <w:spacing w:line="240" w:lineRule="auto"/>
    </w:pPr>
    <w:tblPr>
      <w:tblStyleRowBandSize w:val="1"/>
      <w:tblStyleColBandSize w:val="1"/>
      <w:tblBorders>
        <w:top w:color="009dd8" w:space="0" w:sz="8" w:themeColor="accent1" w:val="single"/>
        <w:left w:color="009dd8" w:space="0" w:sz="8" w:themeColor="accent1" w:val="single"/>
        <w:bottom w:color="009dd8" w:space="0" w:sz="8" w:themeColor="accent1" w:val="single"/>
        <w:right w:color="009dd8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9dd8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9dd8" w:space="0" w:sz="6" w:themeColor="accent1" w:val="double"/>
          <w:left w:color="009dd8" w:space="0" w:sz="8" w:themeColor="accent1" w:val="single"/>
          <w:bottom w:color="009dd8" w:space="0" w:sz="8" w:themeColor="accent1" w:val="single"/>
          <w:right w:color="009dd8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9dd8" w:space="0" w:sz="8" w:themeColor="accent1" w:val="single"/>
          <w:left w:color="009dd8" w:space="0" w:sz="8" w:themeColor="accent1" w:val="single"/>
          <w:bottom w:color="009dd8" w:space="0" w:sz="8" w:themeColor="accent1" w:val="single"/>
          <w:right w:color="009dd8" w:space="0" w:sz="8" w:themeColor="accent1" w:val="single"/>
        </w:tcBorders>
      </w:tcPr>
    </w:tblStylePr>
    <w:tblStylePr w:type="band1Horz">
      <w:tblPr/>
      <w:tcPr>
        <w:tcBorders>
          <w:top w:color="009dd8" w:space="0" w:sz="8" w:themeColor="accent1" w:val="single"/>
          <w:left w:color="009dd8" w:space="0" w:sz="8" w:themeColor="accent1" w:val="single"/>
          <w:bottom w:color="009dd8" w:space="0" w:sz="8" w:themeColor="accent1" w:val="single"/>
          <w:right w:color="009dd8" w:space="0" w:sz="8" w:themeColor="accent1" w:val="single"/>
        </w:tcBorders>
      </w:tcPr>
    </w:tblStylePr>
  </w:style>
  <w:style w:type="table" w:styleId="Lijsttabel1licht">
    <w:name w:val="List Table 1 Light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jsttabel1licht-Accent1">
    <w:name w:val="List Table 1 Light Accent 1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4eceff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eceff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4eeff" w:themeFill="accent1" w:themeFillTint="000033" w:val="clear"/>
      </w:tcPr>
    </w:tblStylePr>
    <w:tblStylePr w:type="band1Horz">
      <w:tblPr/>
      <w:tcPr>
        <w:shd w:color="auto" w:fill="c4eeff" w:themeFill="accent1" w:themeFillTint="000033" w:val="clear"/>
      </w:tcPr>
    </w:tblStylePr>
  </w:style>
  <w:style w:type="table" w:styleId="Lijsttabel1licht-Accent2">
    <w:name w:val="List Table 1 Light Accent 2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ae4ff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ae4ff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f6ff" w:themeFill="accent2" w:themeFillTint="000033" w:val="clear"/>
      </w:tcPr>
    </w:tblStylePr>
    <w:tblStylePr w:type="band1Horz">
      <w:tblPr/>
      <w:tcPr>
        <w:shd w:color="auto" w:fill="e8f6ff" w:themeFill="accent2" w:themeFillTint="000033" w:val="clear"/>
      </w:tcPr>
    </w:tblStylePr>
  </w:style>
  <w:style w:type="table" w:styleId="Lijsttabel1licht-Accent3">
    <w:name w:val="List Table 1 Light Accent 3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fe966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e966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7cc" w:themeFill="accent3" w:themeFillTint="000033" w:val="clear"/>
      </w:tcPr>
    </w:tblStylePr>
    <w:tblStylePr w:type="band1Horz">
      <w:tblPr/>
      <w:tcPr>
        <w:shd w:color="auto" w:fill="fff7cc" w:themeFill="accent3" w:themeFillTint="000033" w:val="clear"/>
      </w:tcPr>
    </w:tblStylePr>
  </w:style>
  <w:style w:type="table" w:styleId="Lijsttabel1licht-Accent4">
    <w:name w:val="List Table 1 Light Accent 4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24ff70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4ff70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6ffcf" w:themeFill="accent4" w:themeFillTint="000033" w:val="clear"/>
      </w:tcPr>
    </w:tblStylePr>
    <w:tblStylePr w:type="band1Horz">
      <w:tblPr/>
      <w:tcPr>
        <w:shd w:color="auto" w:fill="b6ffcf" w:themeFill="accent4" w:themeFillTint="000033" w:val="clear"/>
      </w:tcPr>
    </w:tblStylePr>
  </w:style>
  <w:style w:type="table" w:styleId="Lijsttabel1licht-Accent5">
    <w:name w:val="List Table 1 Light Accent 5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8e17f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e17f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f5d4" w:themeFill="accent5" w:themeFillTint="000033" w:val="clear"/>
      </w:tcPr>
    </w:tblStylePr>
    <w:tblStylePr w:type="band1Horz">
      <w:tblPr/>
      <w:tcPr>
        <w:shd w:color="auto" w:fill="e2f5d4" w:themeFill="accent5" w:themeFillTint="000033" w:val="clear"/>
      </w:tcPr>
    </w:tblStylePr>
  </w:style>
  <w:style w:type="table" w:styleId="Lijsttabel1licht-Accent6">
    <w:name w:val="List Table 1 Light Accent 6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7587ce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587ce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7ee" w:themeFill="accent6" w:themeFillTint="000033" w:val="clear"/>
      </w:tcPr>
    </w:tblStylePr>
    <w:tblStylePr w:type="band1Horz">
      <w:tblPr/>
      <w:tcPr>
        <w:shd w:color="auto" w:fill="d0d7ee" w:themeFill="accent6" w:themeFillTint="000033" w:val="clear"/>
      </w:tcPr>
    </w:tblStylePr>
  </w:style>
  <w:style w:type="table" w:styleId="Lijsttabel2">
    <w:name w:val="List Table 2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jsttabel2-Accent1">
    <w:name w:val="List Table 2 Accent 1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4eceff" w:space="0" w:sz="4" w:themeColor="accent1" w:themeTint="000099" w:val="single"/>
        <w:bottom w:color="4eceff" w:space="0" w:sz="4" w:themeColor="accent1" w:themeTint="000099" w:val="single"/>
        <w:insideH w:color="4eceff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4eeff" w:themeFill="accent1" w:themeFillTint="000033" w:val="clear"/>
      </w:tcPr>
    </w:tblStylePr>
    <w:tblStylePr w:type="band1Horz">
      <w:tblPr/>
      <w:tcPr>
        <w:shd w:color="auto" w:fill="c4eeff" w:themeFill="accent1" w:themeFillTint="000033" w:val="clear"/>
      </w:tcPr>
    </w:tblStylePr>
  </w:style>
  <w:style w:type="table" w:styleId="Lijsttabel2-Accent2">
    <w:name w:val="List Table 2 Accent 2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bae4ff" w:space="0" w:sz="4" w:themeColor="accent2" w:themeTint="000099" w:val="single"/>
        <w:bottom w:color="bae4ff" w:space="0" w:sz="4" w:themeColor="accent2" w:themeTint="000099" w:val="single"/>
        <w:insideH w:color="bae4ff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f6ff" w:themeFill="accent2" w:themeFillTint="000033" w:val="clear"/>
      </w:tcPr>
    </w:tblStylePr>
    <w:tblStylePr w:type="band1Horz">
      <w:tblPr/>
      <w:tcPr>
        <w:shd w:color="auto" w:fill="e8f6ff" w:themeFill="accent2" w:themeFillTint="000033" w:val="clear"/>
      </w:tcPr>
    </w:tblStylePr>
  </w:style>
  <w:style w:type="table" w:styleId="Lijsttabel2-Accent3">
    <w:name w:val="List Table 2 Accent 3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e966" w:space="0" w:sz="4" w:themeColor="accent3" w:themeTint="000099" w:val="single"/>
        <w:bottom w:color="ffe966" w:space="0" w:sz="4" w:themeColor="accent3" w:themeTint="000099" w:val="single"/>
        <w:insideH w:color="ffe966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7cc" w:themeFill="accent3" w:themeFillTint="000033" w:val="clear"/>
      </w:tcPr>
    </w:tblStylePr>
    <w:tblStylePr w:type="band1Horz">
      <w:tblPr/>
      <w:tcPr>
        <w:shd w:color="auto" w:fill="fff7cc" w:themeFill="accent3" w:themeFillTint="000033" w:val="clear"/>
      </w:tcPr>
    </w:tblStylePr>
  </w:style>
  <w:style w:type="table" w:styleId="Lijsttabel2-Accent4">
    <w:name w:val="List Table 2 Accent 4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24ff70" w:space="0" w:sz="4" w:themeColor="accent4" w:themeTint="000099" w:val="single"/>
        <w:bottom w:color="24ff70" w:space="0" w:sz="4" w:themeColor="accent4" w:themeTint="000099" w:val="single"/>
        <w:insideH w:color="24ff70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6ffcf" w:themeFill="accent4" w:themeFillTint="000033" w:val="clear"/>
      </w:tcPr>
    </w:tblStylePr>
    <w:tblStylePr w:type="band1Horz">
      <w:tblPr/>
      <w:tcPr>
        <w:shd w:color="auto" w:fill="b6ffcf" w:themeFill="accent4" w:themeFillTint="000033" w:val="clear"/>
      </w:tcPr>
    </w:tblStylePr>
  </w:style>
  <w:style w:type="table" w:styleId="Lijsttabel2-Accent5">
    <w:name w:val="List Table 2 Accent 5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a8e17f" w:space="0" w:sz="4" w:themeColor="accent5" w:themeTint="000099" w:val="single"/>
        <w:bottom w:color="a8e17f" w:space="0" w:sz="4" w:themeColor="accent5" w:themeTint="000099" w:val="single"/>
        <w:insideH w:color="a8e17f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f5d4" w:themeFill="accent5" w:themeFillTint="000033" w:val="clear"/>
      </w:tcPr>
    </w:tblStylePr>
    <w:tblStylePr w:type="band1Horz">
      <w:tblPr/>
      <w:tcPr>
        <w:shd w:color="auto" w:fill="e2f5d4" w:themeFill="accent5" w:themeFillTint="000033" w:val="clear"/>
      </w:tcPr>
    </w:tblStylePr>
  </w:style>
  <w:style w:type="table" w:styleId="Lijsttabel2-Accent6">
    <w:name w:val="List Table 2 Accent 6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7587ce" w:space="0" w:sz="4" w:themeColor="accent6" w:themeTint="000099" w:val="single"/>
        <w:bottom w:color="7587ce" w:space="0" w:sz="4" w:themeColor="accent6" w:themeTint="000099" w:val="single"/>
        <w:insideH w:color="7587ce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7ee" w:themeFill="accent6" w:themeFillTint="000033" w:val="clear"/>
      </w:tcPr>
    </w:tblStylePr>
    <w:tblStylePr w:type="band1Horz">
      <w:tblPr/>
      <w:tcPr>
        <w:shd w:color="auto" w:fill="d0d7ee" w:themeFill="accent6" w:themeFillTint="000033" w:val="clear"/>
      </w:tcPr>
    </w:tblStylePr>
  </w:style>
  <w:style w:type="table" w:styleId="Lijsttabel3">
    <w:name w:val="List Table 3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jsttabel3-Accent1">
    <w:name w:val="List Table 3 Accent 1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009dd8" w:space="0" w:sz="4" w:themeColor="accent1" w:val="single"/>
        <w:left w:color="009dd8" w:space="0" w:sz="4" w:themeColor="accent1" w:val="single"/>
        <w:bottom w:color="009dd8" w:space="0" w:sz="4" w:themeColor="accent1" w:val="single"/>
        <w:right w:color="009dd8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9dd8" w:themeFill="accent1" w:val="clear"/>
      </w:tcPr>
    </w:tblStylePr>
    <w:tblStylePr w:type="lastRow">
      <w:rPr>
        <w:b w:val="1"/>
        <w:bCs w:val="1"/>
      </w:rPr>
      <w:tblPr/>
      <w:tcPr>
        <w:tcBorders>
          <w:top w:color="009dd8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9dd8" w:space="0" w:sz="4" w:themeColor="accent1" w:val="single"/>
          <w:right w:color="009dd8" w:space="0" w:sz="4" w:themeColor="accent1" w:val="single"/>
        </w:tcBorders>
      </w:tcPr>
    </w:tblStylePr>
    <w:tblStylePr w:type="band1Horz">
      <w:tblPr/>
      <w:tcPr>
        <w:tcBorders>
          <w:top w:color="009dd8" w:space="0" w:sz="4" w:themeColor="accent1" w:val="single"/>
          <w:bottom w:color="009dd8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9dd8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009dd8" w:space="0" w:sz="4" w:themeColor="accent1" w:val="double"/>
          <w:right w:space="0" w:sz="0" w:val="nil"/>
        </w:tcBorders>
      </w:tcPr>
    </w:tblStylePr>
  </w:style>
  <w:style w:type="table" w:styleId="Lijsttabel3-Accent2">
    <w:name w:val="List Table 3 Accent 2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8dd3ff" w:space="0" w:sz="4" w:themeColor="accent2" w:val="single"/>
        <w:left w:color="8dd3ff" w:space="0" w:sz="4" w:themeColor="accent2" w:val="single"/>
        <w:bottom w:color="8dd3ff" w:space="0" w:sz="4" w:themeColor="accent2" w:val="single"/>
        <w:right w:color="8dd3ff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dd3ff" w:themeFill="accent2" w:val="clear"/>
      </w:tcPr>
    </w:tblStylePr>
    <w:tblStylePr w:type="lastRow">
      <w:rPr>
        <w:b w:val="1"/>
        <w:bCs w:val="1"/>
      </w:rPr>
      <w:tblPr/>
      <w:tcPr>
        <w:tcBorders>
          <w:top w:color="8dd3ff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dd3ff" w:space="0" w:sz="4" w:themeColor="accent2" w:val="single"/>
          <w:right w:color="8dd3ff" w:space="0" w:sz="4" w:themeColor="accent2" w:val="single"/>
        </w:tcBorders>
      </w:tcPr>
    </w:tblStylePr>
    <w:tblStylePr w:type="band1Horz">
      <w:tblPr/>
      <w:tcPr>
        <w:tcBorders>
          <w:top w:color="8dd3ff" w:space="0" w:sz="4" w:themeColor="accent2" w:val="single"/>
          <w:bottom w:color="8dd3ff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dd3ff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8dd3ff" w:space="0" w:sz="4" w:themeColor="accent2" w:val="double"/>
          <w:right w:space="0" w:sz="0" w:val="nil"/>
        </w:tcBorders>
      </w:tcPr>
    </w:tblStylePr>
  </w:style>
  <w:style w:type="table" w:styleId="Lijsttabel3-Accent3">
    <w:name w:val="List Table 3 Accent 3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db00" w:space="0" w:sz="4" w:themeColor="accent3" w:val="single"/>
        <w:left w:color="ffdb00" w:space="0" w:sz="4" w:themeColor="accent3" w:val="single"/>
        <w:bottom w:color="ffdb00" w:space="0" w:sz="4" w:themeColor="accent3" w:val="single"/>
        <w:right w:color="ffdb00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fdb00" w:themeFill="accent3" w:val="clear"/>
      </w:tcPr>
    </w:tblStylePr>
    <w:tblStylePr w:type="lastRow">
      <w:rPr>
        <w:b w:val="1"/>
        <w:bCs w:val="1"/>
      </w:rPr>
      <w:tblPr/>
      <w:tcPr>
        <w:tcBorders>
          <w:top w:color="ffdb00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fdb00" w:space="0" w:sz="4" w:themeColor="accent3" w:val="single"/>
          <w:right w:color="ffdb00" w:space="0" w:sz="4" w:themeColor="accent3" w:val="single"/>
        </w:tcBorders>
      </w:tcPr>
    </w:tblStylePr>
    <w:tblStylePr w:type="band1Horz">
      <w:tblPr/>
      <w:tcPr>
        <w:tcBorders>
          <w:top w:color="ffdb00" w:space="0" w:sz="4" w:themeColor="accent3" w:val="single"/>
          <w:bottom w:color="ffdb00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db00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ffdb00" w:space="0" w:sz="4" w:themeColor="accent3" w:val="double"/>
          <w:right w:space="0" w:sz="0" w:val="nil"/>
        </w:tcBorders>
      </w:tcPr>
    </w:tblStylePr>
  </w:style>
  <w:style w:type="table" w:styleId="Lijsttabel3-Accent4">
    <w:name w:val="List Table 3 Accent 4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009133" w:space="0" w:sz="4" w:themeColor="accent4" w:val="single"/>
        <w:left w:color="009133" w:space="0" w:sz="4" w:themeColor="accent4" w:val="single"/>
        <w:bottom w:color="009133" w:space="0" w:sz="4" w:themeColor="accent4" w:val="single"/>
        <w:right w:color="009133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9133" w:themeFill="accent4" w:val="clear"/>
      </w:tcPr>
    </w:tblStylePr>
    <w:tblStylePr w:type="lastRow">
      <w:rPr>
        <w:b w:val="1"/>
        <w:bCs w:val="1"/>
      </w:rPr>
      <w:tblPr/>
      <w:tcPr>
        <w:tcBorders>
          <w:top w:color="009133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9133" w:space="0" w:sz="4" w:themeColor="accent4" w:val="single"/>
          <w:right w:color="009133" w:space="0" w:sz="4" w:themeColor="accent4" w:val="single"/>
        </w:tcBorders>
      </w:tcPr>
    </w:tblStylePr>
    <w:tblStylePr w:type="band1Horz">
      <w:tblPr/>
      <w:tcPr>
        <w:tcBorders>
          <w:top w:color="009133" w:space="0" w:sz="4" w:themeColor="accent4" w:val="single"/>
          <w:bottom w:color="009133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9133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009133" w:space="0" w:sz="4" w:themeColor="accent4" w:val="double"/>
          <w:right w:space="0" w:sz="0" w:val="nil"/>
        </w:tcBorders>
      </w:tcPr>
    </w:tblStylePr>
  </w:style>
  <w:style w:type="table" w:styleId="Lijsttabel3-Accent5">
    <w:name w:val="List Table 3 Accent 5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70c82f" w:space="0" w:sz="4" w:themeColor="accent5" w:val="single"/>
        <w:left w:color="70c82f" w:space="0" w:sz="4" w:themeColor="accent5" w:val="single"/>
        <w:bottom w:color="70c82f" w:space="0" w:sz="4" w:themeColor="accent5" w:val="single"/>
        <w:right w:color="70c82f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0c82f" w:themeFill="accent5" w:val="clear"/>
      </w:tcPr>
    </w:tblStylePr>
    <w:tblStylePr w:type="lastRow">
      <w:rPr>
        <w:b w:val="1"/>
        <w:bCs w:val="1"/>
      </w:rPr>
      <w:tblPr/>
      <w:tcPr>
        <w:tcBorders>
          <w:top w:color="70c82f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0c82f" w:space="0" w:sz="4" w:themeColor="accent5" w:val="single"/>
          <w:right w:color="70c82f" w:space="0" w:sz="4" w:themeColor="accent5" w:val="single"/>
        </w:tcBorders>
      </w:tcPr>
    </w:tblStylePr>
    <w:tblStylePr w:type="band1Horz">
      <w:tblPr/>
      <w:tcPr>
        <w:tcBorders>
          <w:top w:color="70c82f" w:space="0" w:sz="4" w:themeColor="accent5" w:val="single"/>
          <w:bottom w:color="70c82f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0c82f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70c82f" w:space="0" w:sz="4" w:themeColor="accent5" w:val="double"/>
          <w:right w:space="0" w:sz="0" w:val="nil"/>
        </w:tcBorders>
      </w:tcPr>
    </w:tblStylePr>
  </w:style>
  <w:style w:type="table" w:styleId="Lijsttabel3-Accent6">
    <w:name w:val="List Table 3 Accent 6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344893" w:space="0" w:sz="4" w:themeColor="accent6" w:val="single"/>
        <w:left w:color="344893" w:space="0" w:sz="4" w:themeColor="accent6" w:val="single"/>
        <w:bottom w:color="344893" w:space="0" w:sz="4" w:themeColor="accent6" w:val="single"/>
        <w:right w:color="344893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344893" w:themeFill="accent6" w:val="clear"/>
      </w:tcPr>
    </w:tblStylePr>
    <w:tblStylePr w:type="lastRow">
      <w:rPr>
        <w:b w:val="1"/>
        <w:bCs w:val="1"/>
      </w:rPr>
      <w:tblPr/>
      <w:tcPr>
        <w:tcBorders>
          <w:top w:color="344893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344893" w:space="0" w:sz="4" w:themeColor="accent6" w:val="single"/>
          <w:right w:color="344893" w:space="0" w:sz="4" w:themeColor="accent6" w:val="single"/>
        </w:tcBorders>
      </w:tcPr>
    </w:tblStylePr>
    <w:tblStylePr w:type="band1Horz">
      <w:tblPr/>
      <w:tcPr>
        <w:tcBorders>
          <w:top w:color="344893" w:space="0" w:sz="4" w:themeColor="accent6" w:val="single"/>
          <w:bottom w:color="344893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344893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344893" w:space="0" w:sz="4" w:themeColor="accent6" w:val="double"/>
          <w:right w:space="0" w:sz="0" w:val="nil"/>
        </w:tcBorders>
      </w:tcPr>
    </w:tblStylePr>
  </w:style>
  <w:style w:type="table" w:styleId="Lijsttabel4">
    <w:name w:val="List Table 4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jsttabel4-Accent1">
    <w:name w:val="List Table 4 Accent 1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4eceff" w:space="0" w:sz="4" w:themeColor="accent1" w:themeTint="000099" w:val="single"/>
        <w:left w:color="4eceff" w:space="0" w:sz="4" w:themeColor="accent1" w:themeTint="000099" w:val="single"/>
        <w:bottom w:color="4eceff" w:space="0" w:sz="4" w:themeColor="accent1" w:themeTint="000099" w:val="single"/>
        <w:right w:color="4eceff" w:space="0" w:sz="4" w:themeColor="accent1" w:themeTint="000099" w:val="single"/>
        <w:insideH w:color="4eceff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9dd8" w:space="0" w:sz="4" w:themeColor="accent1" w:val="single"/>
          <w:left w:color="009dd8" w:space="0" w:sz="4" w:themeColor="accent1" w:val="single"/>
          <w:bottom w:color="009dd8" w:space="0" w:sz="4" w:themeColor="accent1" w:val="single"/>
          <w:right w:color="009dd8" w:space="0" w:sz="4" w:themeColor="accent1" w:val="single"/>
          <w:insideH w:space="0" w:sz="0" w:val="nil"/>
        </w:tcBorders>
        <w:shd w:color="auto" w:fill="009dd8" w:themeFill="accent1" w:val="clear"/>
      </w:tcPr>
    </w:tblStylePr>
    <w:tblStylePr w:type="lastRow">
      <w:rPr>
        <w:b w:val="1"/>
        <w:bCs w:val="1"/>
      </w:rPr>
      <w:tblPr/>
      <w:tcPr>
        <w:tcBorders>
          <w:top w:color="4eceff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4eeff" w:themeFill="accent1" w:themeFillTint="000033" w:val="clear"/>
      </w:tcPr>
    </w:tblStylePr>
    <w:tblStylePr w:type="band1Horz">
      <w:tblPr/>
      <w:tcPr>
        <w:shd w:color="auto" w:fill="c4eeff" w:themeFill="accent1" w:themeFillTint="000033" w:val="clear"/>
      </w:tcPr>
    </w:tblStylePr>
  </w:style>
  <w:style w:type="table" w:styleId="Lijsttabel4-Accent2">
    <w:name w:val="List Table 4 Accent 2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bae4ff" w:space="0" w:sz="4" w:themeColor="accent2" w:themeTint="000099" w:val="single"/>
        <w:left w:color="bae4ff" w:space="0" w:sz="4" w:themeColor="accent2" w:themeTint="000099" w:val="single"/>
        <w:bottom w:color="bae4ff" w:space="0" w:sz="4" w:themeColor="accent2" w:themeTint="000099" w:val="single"/>
        <w:right w:color="bae4ff" w:space="0" w:sz="4" w:themeColor="accent2" w:themeTint="000099" w:val="single"/>
        <w:insideH w:color="bae4ff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dd3ff" w:space="0" w:sz="4" w:themeColor="accent2" w:val="single"/>
          <w:left w:color="8dd3ff" w:space="0" w:sz="4" w:themeColor="accent2" w:val="single"/>
          <w:bottom w:color="8dd3ff" w:space="0" w:sz="4" w:themeColor="accent2" w:val="single"/>
          <w:right w:color="8dd3ff" w:space="0" w:sz="4" w:themeColor="accent2" w:val="single"/>
          <w:insideH w:space="0" w:sz="0" w:val="nil"/>
        </w:tcBorders>
        <w:shd w:color="auto" w:fill="8dd3ff" w:themeFill="accent2" w:val="clear"/>
      </w:tcPr>
    </w:tblStylePr>
    <w:tblStylePr w:type="lastRow">
      <w:rPr>
        <w:b w:val="1"/>
        <w:bCs w:val="1"/>
      </w:rPr>
      <w:tblPr/>
      <w:tcPr>
        <w:tcBorders>
          <w:top w:color="bae4ff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f6ff" w:themeFill="accent2" w:themeFillTint="000033" w:val="clear"/>
      </w:tcPr>
    </w:tblStylePr>
    <w:tblStylePr w:type="band1Horz">
      <w:tblPr/>
      <w:tcPr>
        <w:shd w:color="auto" w:fill="e8f6ff" w:themeFill="accent2" w:themeFillTint="000033" w:val="clear"/>
      </w:tcPr>
    </w:tblStylePr>
  </w:style>
  <w:style w:type="table" w:styleId="Lijsttabel4-Accent3">
    <w:name w:val="List Table 4 Accent 3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e966" w:space="0" w:sz="4" w:themeColor="accent3" w:themeTint="000099" w:val="single"/>
        <w:left w:color="ffe966" w:space="0" w:sz="4" w:themeColor="accent3" w:themeTint="000099" w:val="single"/>
        <w:bottom w:color="ffe966" w:space="0" w:sz="4" w:themeColor="accent3" w:themeTint="000099" w:val="single"/>
        <w:right w:color="ffe966" w:space="0" w:sz="4" w:themeColor="accent3" w:themeTint="000099" w:val="single"/>
        <w:insideH w:color="ffe966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db00" w:space="0" w:sz="4" w:themeColor="accent3" w:val="single"/>
          <w:left w:color="ffdb00" w:space="0" w:sz="4" w:themeColor="accent3" w:val="single"/>
          <w:bottom w:color="ffdb00" w:space="0" w:sz="4" w:themeColor="accent3" w:val="single"/>
          <w:right w:color="ffdb00" w:space="0" w:sz="4" w:themeColor="accent3" w:val="single"/>
          <w:insideH w:space="0" w:sz="0" w:val="nil"/>
        </w:tcBorders>
        <w:shd w:color="auto" w:fill="ffdb00" w:themeFill="accent3" w:val="clear"/>
      </w:tcPr>
    </w:tblStylePr>
    <w:tblStylePr w:type="lastRow">
      <w:rPr>
        <w:b w:val="1"/>
        <w:bCs w:val="1"/>
      </w:rPr>
      <w:tblPr/>
      <w:tcPr>
        <w:tcBorders>
          <w:top w:color="ffe966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7cc" w:themeFill="accent3" w:themeFillTint="000033" w:val="clear"/>
      </w:tcPr>
    </w:tblStylePr>
    <w:tblStylePr w:type="band1Horz">
      <w:tblPr/>
      <w:tcPr>
        <w:shd w:color="auto" w:fill="fff7cc" w:themeFill="accent3" w:themeFillTint="000033" w:val="clear"/>
      </w:tcPr>
    </w:tblStylePr>
  </w:style>
  <w:style w:type="table" w:styleId="Lijsttabel4-Accent4">
    <w:name w:val="List Table 4 Accent 4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24ff70" w:space="0" w:sz="4" w:themeColor="accent4" w:themeTint="000099" w:val="single"/>
        <w:left w:color="24ff70" w:space="0" w:sz="4" w:themeColor="accent4" w:themeTint="000099" w:val="single"/>
        <w:bottom w:color="24ff70" w:space="0" w:sz="4" w:themeColor="accent4" w:themeTint="000099" w:val="single"/>
        <w:right w:color="24ff70" w:space="0" w:sz="4" w:themeColor="accent4" w:themeTint="000099" w:val="single"/>
        <w:insideH w:color="24ff7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9133" w:space="0" w:sz="4" w:themeColor="accent4" w:val="single"/>
          <w:left w:color="009133" w:space="0" w:sz="4" w:themeColor="accent4" w:val="single"/>
          <w:bottom w:color="009133" w:space="0" w:sz="4" w:themeColor="accent4" w:val="single"/>
          <w:right w:color="009133" w:space="0" w:sz="4" w:themeColor="accent4" w:val="single"/>
          <w:insideH w:space="0" w:sz="0" w:val="nil"/>
        </w:tcBorders>
        <w:shd w:color="auto" w:fill="009133" w:themeFill="accent4" w:val="clear"/>
      </w:tcPr>
    </w:tblStylePr>
    <w:tblStylePr w:type="lastRow">
      <w:rPr>
        <w:b w:val="1"/>
        <w:bCs w:val="1"/>
      </w:rPr>
      <w:tblPr/>
      <w:tcPr>
        <w:tcBorders>
          <w:top w:color="24ff7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6ffcf" w:themeFill="accent4" w:themeFillTint="000033" w:val="clear"/>
      </w:tcPr>
    </w:tblStylePr>
    <w:tblStylePr w:type="band1Horz">
      <w:tblPr/>
      <w:tcPr>
        <w:shd w:color="auto" w:fill="b6ffcf" w:themeFill="accent4" w:themeFillTint="000033" w:val="clear"/>
      </w:tcPr>
    </w:tblStylePr>
  </w:style>
  <w:style w:type="table" w:styleId="Lijsttabel4-Accent5">
    <w:name w:val="List Table 4 Accent 5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a8e17f" w:space="0" w:sz="4" w:themeColor="accent5" w:themeTint="000099" w:val="single"/>
        <w:left w:color="a8e17f" w:space="0" w:sz="4" w:themeColor="accent5" w:themeTint="000099" w:val="single"/>
        <w:bottom w:color="a8e17f" w:space="0" w:sz="4" w:themeColor="accent5" w:themeTint="000099" w:val="single"/>
        <w:right w:color="a8e17f" w:space="0" w:sz="4" w:themeColor="accent5" w:themeTint="000099" w:val="single"/>
        <w:insideH w:color="a8e17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c82f" w:space="0" w:sz="4" w:themeColor="accent5" w:val="single"/>
          <w:left w:color="70c82f" w:space="0" w:sz="4" w:themeColor="accent5" w:val="single"/>
          <w:bottom w:color="70c82f" w:space="0" w:sz="4" w:themeColor="accent5" w:val="single"/>
          <w:right w:color="70c82f" w:space="0" w:sz="4" w:themeColor="accent5" w:val="single"/>
          <w:insideH w:space="0" w:sz="0" w:val="nil"/>
        </w:tcBorders>
        <w:shd w:color="auto" w:fill="70c82f" w:themeFill="accent5" w:val="clear"/>
      </w:tcPr>
    </w:tblStylePr>
    <w:tblStylePr w:type="lastRow">
      <w:rPr>
        <w:b w:val="1"/>
        <w:bCs w:val="1"/>
      </w:rPr>
      <w:tblPr/>
      <w:tcPr>
        <w:tcBorders>
          <w:top w:color="a8e17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f5d4" w:themeFill="accent5" w:themeFillTint="000033" w:val="clear"/>
      </w:tcPr>
    </w:tblStylePr>
    <w:tblStylePr w:type="band1Horz">
      <w:tblPr/>
      <w:tcPr>
        <w:shd w:color="auto" w:fill="e2f5d4" w:themeFill="accent5" w:themeFillTint="000033" w:val="clear"/>
      </w:tcPr>
    </w:tblStylePr>
  </w:style>
  <w:style w:type="table" w:styleId="Lijsttabel4-Accent6">
    <w:name w:val="List Table 4 Accent 6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7587ce" w:space="0" w:sz="4" w:themeColor="accent6" w:themeTint="000099" w:val="single"/>
        <w:left w:color="7587ce" w:space="0" w:sz="4" w:themeColor="accent6" w:themeTint="000099" w:val="single"/>
        <w:bottom w:color="7587ce" w:space="0" w:sz="4" w:themeColor="accent6" w:themeTint="000099" w:val="single"/>
        <w:right w:color="7587ce" w:space="0" w:sz="4" w:themeColor="accent6" w:themeTint="000099" w:val="single"/>
        <w:insideH w:color="7587ce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44893" w:space="0" w:sz="4" w:themeColor="accent6" w:val="single"/>
          <w:left w:color="344893" w:space="0" w:sz="4" w:themeColor="accent6" w:val="single"/>
          <w:bottom w:color="344893" w:space="0" w:sz="4" w:themeColor="accent6" w:val="single"/>
          <w:right w:color="344893" w:space="0" w:sz="4" w:themeColor="accent6" w:val="single"/>
          <w:insideH w:space="0" w:sz="0" w:val="nil"/>
        </w:tcBorders>
        <w:shd w:color="auto" w:fill="344893" w:themeFill="accent6" w:val="clear"/>
      </w:tcPr>
    </w:tblStylePr>
    <w:tblStylePr w:type="lastRow">
      <w:rPr>
        <w:b w:val="1"/>
        <w:bCs w:val="1"/>
      </w:rPr>
      <w:tblPr/>
      <w:tcPr>
        <w:tcBorders>
          <w:top w:color="7587ce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7ee" w:themeFill="accent6" w:themeFillTint="000033" w:val="clear"/>
      </w:tcPr>
    </w:tblStylePr>
    <w:tblStylePr w:type="band1Horz">
      <w:tblPr/>
      <w:tcPr>
        <w:shd w:color="auto" w:fill="d0d7ee" w:themeFill="accent6" w:themeFillTint="000033" w:val="clear"/>
      </w:tcPr>
    </w:tblStylePr>
  </w:style>
  <w:style w:type="table" w:styleId="Lijsttabel5donker">
    <w:name w:val="List Table 5 Dark"/>
    <w:basedOn w:val="Standaardtabel"/>
    <w:uiPriority w:val="50"/>
    <w:semiHidden w:val="1"/>
    <w:rsid w:val="00FA0C5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 w:val="1"/>
    <w:rsid w:val="00FA0C5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color="009dd8" w:space="0" w:sz="24" w:themeColor="accent1" w:val="single"/>
        <w:left w:color="009dd8" w:space="0" w:sz="24" w:themeColor="accent1" w:val="single"/>
        <w:bottom w:color="009dd8" w:space="0" w:sz="24" w:themeColor="accent1" w:val="single"/>
        <w:right w:color="009dd8" w:space="0" w:sz="24" w:themeColor="accent1" w:val="single"/>
      </w:tblBorders>
    </w:tblPr>
    <w:tcPr>
      <w:shd w:color="auto" w:fill="009dd8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 w:val="1"/>
    <w:rsid w:val="00FA0C5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color="8dd3ff" w:space="0" w:sz="24" w:themeColor="accent2" w:val="single"/>
        <w:left w:color="8dd3ff" w:space="0" w:sz="24" w:themeColor="accent2" w:val="single"/>
        <w:bottom w:color="8dd3ff" w:space="0" w:sz="24" w:themeColor="accent2" w:val="single"/>
        <w:right w:color="8dd3ff" w:space="0" w:sz="24" w:themeColor="accent2" w:val="single"/>
      </w:tblBorders>
    </w:tblPr>
    <w:tcPr>
      <w:shd w:color="auto" w:fill="8dd3ff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 w:val="1"/>
    <w:rsid w:val="00FA0C5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color="ffdb00" w:space="0" w:sz="24" w:themeColor="accent3" w:val="single"/>
        <w:left w:color="ffdb00" w:space="0" w:sz="24" w:themeColor="accent3" w:val="single"/>
        <w:bottom w:color="ffdb00" w:space="0" w:sz="24" w:themeColor="accent3" w:val="single"/>
        <w:right w:color="ffdb00" w:space="0" w:sz="24" w:themeColor="accent3" w:val="single"/>
      </w:tblBorders>
    </w:tblPr>
    <w:tcPr>
      <w:shd w:color="auto" w:fill="ffdb00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 w:val="1"/>
    <w:rsid w:val="00FA0C5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color="009133" w:space="0" w:sz="24" w:themeColor="accent4" w:val="single"/>
        <w:left w:color="009133" w:space="0" w:sz="24" w:themeColor="accent4" w:val="single"/>
        <w:bottom w:color="009133" w:space="0" w:sz="24" w:themeColor="accent4" w:val="single"/>
        <w:right w:color="009133" w:space="0" w:sz="24" w:themeColor="accent4" w:val="single"/>
      </w:tblBorders>
    </w:tblPr>
    <w:tcPr>
      <w:shd w:color="auto" w:fill="009133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 w:val="1"/>
    <w:rsid w:val="00FA0C5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color="70c82f" w:space="0" w:sz="24" w:themeColor="accent5" w:val="single"/>
        <w:left w:color="70c82f" w:space="0" w:sz="24" w:themeColor="accent5" w:val="single"/>
        <w:bottom w:color="70c82f" w:space="0" w:sz="24" w:themeColor="accent5" w:val="single"/>
        <w:right w:color="70c82f" w:space="0" w:sz="24" w:themeColor="accent5" w:val="single"/>
      </w:tblBorders>
    </w:tblPr>
    <w:tcPr>
      <w:shd w:color="auto" w:fill="70c82f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 w:val="1"/>
    <w:rsid w:val="00FA0C5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color="344893" w:space="0" w:sz="24" w:themeColor="accent6" w:val="single"/>
        <w:left w:color="344893" w:space="0" w:sz="24" w:themeColor="accent6" w:val="single"/>
        <w:bottom w:color="344893" w:space="0" w:sz="24" w:themeColor="accent6" w:val="single"/>
        <w:right w:color="344893" w:space="0" w:sz="24" w:themeColor="accent6" w:val="single"/>
      </w:tblBorders>
    </w:tblPr>
    <w:tcPr>
      <w:shd w:color="auto" w:fill="344893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6kleurrijk">
    <w:name w:val="List Table 6 Colorful"/>
    <w:basedOn w:val="Standaardtabel"/>
    <w:uiPriority w:val="51"/>
    <w:semiHidden w:val="1"/>
    <w:rsid w:val="00FA0C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jsttabel6kleurrijk-Accent1">
    <w:name w:val="List Table 6 Colorful Accent 1"/>
    <w:basedOn w:val="Standaardtabel"/>
    <w:uiPriority w:val="51"/>
    <w:semiHidden w:val="1"/>
    <w:rsid w:val="00FA0C57"/>
    <w:pPr>
      <w:spacing w:line="240" w:lineRule="auto"/>
    </w:pPr>
    <w:rPr>
      <w:color w:val="0075a1" w:themeColor="accent1" w:themeShade="0000BF"/>
    </w:rPr>
    <w:tblPr>
      <w:tblStyleRowBandSize w:val="1"/>
      <w:tblStyleColBandSize w:val="1"/>
      <w:tblBorders>
        <w:top w:color="009dd8" w:space="0" w:sz="4" w:themeColor="accent1" w:val="single"/>
        <w:bottom w:color="009dd8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009dd8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009dd8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4eeff" w:themeFill="accent1" w:themeFillTint="000033" w:val="clear"/>
      </w:tcPr>
    </w:tblStylePr>
    <w:tblStylePr w:type="band1Horz">
      <w:tblPr/>
      <w:tcPr>
        <w:shd w:color="auto" w:fill="c4eeff" w:themeFill="accent1" w:themeFillTint="000033" w:val="clear"/>
      </w:tcPr>
    </w:tblStylePr>
  </w:style>
  <w:style w:type="table" w:styleId="Lijsttabel6kleurrijk-Accent2">
    <w:name w:val="List Table 6 Colorful Accent 2"/>
    <w:basedOn w:val="Standaardtabel"/>
    <w:uiPriority w:val="51"/>
    <w:semiHidden w:val="1"/>
    <w:rsid w:val="00FA0C57"/>
    <w:pPr>
      <w:spacing w:line="240" w:lineRule="auto"/>
    </w:pPr>
    <w:rPr>
      <w:color w:val="29acff" w:themeColor="accent2" w:themeShade="0000BF"/>
    </w:rPr>
    <w:tblPr>
      <w:tblStyleRowBandSize w:val="1"/>
      <w:tblStyleColBandSize w:val="1"/>
      <w:tblBorders>
        <w:top w:color="8dd3ff" w:space="0" w:sz="4" w:themeColor="accent2" w:val="single"/>
        <w:bottom w:color="8dd3ff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8dd3ff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8dd3ff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f6ff" w:themeFill="accent2" w:themeFillTint="000033" w:val="clear"/>
      </w:tcPr>
    </w:tblStylePr>
    <w:tblStylePr w:type="band1Horz">
      <w:tblPr/>
      <w:tcPr>
        <w:shd w:color="auto" w:fill="e8f6ff" w:themeFill="accent2" w:themeFillTint="000033" w:val="clear"/>
      </w:tcPr>
    </w:tblStylePr>
  </w:style>
  <w:style w:type="table" w:styleId="Lijsttabel6kleurrijk-Accent3">
    <w:name w:val="List Table 6 Colorful Accent 3"/>
    <w:basedOn w:val="Standaardtabel"/>
    <w:uiPriority w:val="51"/>
    <w:semiHidden w:val="1"/>
    <w:rsid w:val="00FA0C57"/>
    <w:pPr>
      <w:spacing w:line="240" w:lineRule="auto"/>
    </w:pPr>
    <w:rPr>
      <w:color w:val="bfa400" w:themeColor="accent3" w:themeShade="0000BF"/>
    </w:rPr>
    <w:tblPr>
      <w:tblStyleRowBandSize w:val="1"/>
      <w:tblStyleColBandSize w:val="1"/>
      <w:tblBorders>
        <w:top w:color="ffdb00" w:space="0" w:sz="4" w:themeColor="accent3" w:val="single"/>
        <w:bottom w:color="ffdb00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ffdb00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ffdb00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7cc" w:themeFill="accent3" w:themeFillTint="000033" w:val="clear"/>
      </w:tcPr>
    </w:tblStylePr>
    <w:tblStylePr w:type="band1Horz">
      <w:tblPr/>
      <w:tcPr>
        <w:shd w:color="auto" w:fill="fff7cc" w:themeFill="accent3" w:themeFillTint="000033" w:val="clear"/>
      </w:tcPr>
    </w:tblStylePr>
  </w:style>
  <w:style w:type="table" w:styleId="Lijsttabel6kleurrijk-Accent4">
    <w:name w:val="List Table 6 Colorful Accent 4"/>
    <w:basedOn w:val="Standaardtabel"/>
    <w:uiPriority w:val="51"/>
    <w:semiHidden w:val="1"/>
    <w:rsid w:val="00FA0C57"/>
    <w:pPr>
      <w:spacing w:line="240" w:lineRule="auto"/>
    </w:pPr>
    <w:rPr>
      <w:color w:val="006c25" w:themeColor="accent4" w:themeShade="0000BF"/>
    </w:rPr>
    <w:tblPr>
      <w:tblStyleRowBandSize w:val="1"/>
      <w:tblStyleColBandSize w:val="1"/>
      <w:tblBorders>
        <w:top w:color="009133" w:space="0" w:sz="4" w:themeColor="accent4" w:val="single"/>
        <w:bottom w:color="009133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009133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009133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6ffcf" w:themeFill="accent4" w:themeFillTint="000033" w:val="clear"/>
      </w:tcPr>
    </w:tblStylePr>
    <w:tblStylePr w:type="band1Horz">
      <w:tblPr/>
      <w:tcPr>
        <w:shd w:color="auto" w:fill="b6ffcf" w:themeFill="accent4" w:themeFillTint="000033" w:val="clear"/>
      </w:tcPr>
    </w:tblStylePr>
  </w:style>
  <w:style w:type="table" w:styleId="Lijsttabel6kleurrijk-Accent5">
    <w:name w:val="List Table 6 Colorful Accent 5"/>
    <w:basedOn w:val="Standaardtabel"/>
    <w:uiPriority w:val="51"/>
    <w:semiHidden w:val="1"/>
    <w:rsid w:val="00FA0C57"/>
    <w:pPr>
      <w:spacing w:line="240" w:lineRule="auto"/>
    </w:pPr>
    <w:rPr>
      <w:color w:val="539523" w:themeColor="accent5" w:themeShade="0000BF"/>
    </w:rPr>
    <w:tblPr>
      <w:tblStyleRowBandSize w:val="1"/>
      <w:tblStyleColBandSize w:val="1"/>
      <w:tblBorders>
        <w:top w:color="70c82f" w:space="0" w:sz="4" w:themeColor="accent5" w:val="single"/>
        <w:bottom w:color="70c82f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70c82f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70c82f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f5d4" w:themeFill="accent5" w:themeFillTint="000033" w:val="clear"/>
      </w:tcPr>
    </w:tblStylePr>
    <w:tblStylePr w:type="band1Horz">
      <w:tblPr/>
      <w:tcPr>
        <w:shd w:color="auto" w:fill="e2f5d4" w:themeFill="accent5" w:themeFillTint="000033" w:val="clear"/>
      </w:tcPr>
    </w:tblStylePr>
  </w:style>
  <w:style w:type="table" w:styleId="Lijsttabel6kleurrijk-Accent6">
    <w:name w:val="List Table 6 Colorful Accent 6"/>
    <w:basedOn w:val="Standaardtabel"/>
    <w:uiPriority w:val="51"/>
    <w:semiHidden w:val="1"/>
    <w:rsid w:val="00FA0C57"/>
    <w:pPr>
      <w:spacing w:line="240" w:lineRule="auto"/>
    </w:pPr>
    <w:rPr>
      <w:color w:val="27356e" w:themeColor="accent6" w:themeShade="0000BF"/>
    </w:rPr>
    <w:tblPr>
      <w:tblStyleRowBandSize w:val="1"/>
      <w:tblStyleColBandSize w:val="1"/>
      <w:tblBorders>
        <w:top w:color="344893" w:space="0" w:sz="4" w:themeColor="accent6" w:val="single"/>
        <w:bottom w:color="344893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344893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344893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7ee" w:themeFill="accent6" w:themeFillTint="000033" w:val="clear"/>
      </w:tcPr>
    </w:tblStylePr>
    <w:tblStylePr w:type="band1Horz">
      <w:tblPr/>
      <w:tcPr>
        <w:shd w:color="auto" w:fill="d0d7ee" w:themeFill="accent6" w:themeFillTint="000033" w:val="clear"/>
      </w:tcPr>
    </w:tblStylePr>
  </w:style>
  <w:style w:type="table" w:styleId="Lijsttabel7kleurrijk">
    <w:name w:val="List Table 7 Colorful"/>
    <w:basedOn w:val="Standaardtabel"/>
    <w:uiPriority w:val="52"/>
    <w:semiHidden w:val="1"/>
    <w:rsid w:val="00FA0C5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 w:val="1"/>
    <w:rsid w:val="00FA0C57"/>
    <w:pPr>
      <w:spacing w:line="240" w:lineRule="auto"/>
    </w:pPr>
    <w:rPr>
      <w:color w:val="0075a1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9dd8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9dd8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9dd8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9dd8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c4eeff" w:themeFill="accent1" w:themeFillTint="000033" w:val="clear"/>
      </w:tcPr>
    </w:tblStylePr>
    <w:tblStylePr w:type="band1Horz">
      <w:tblPr/>
      <w:tcPr>
        <w:shd w:color="auto" w:fill="c4eeff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 w:val="1"/>
    <w:rsid w:val="00FA0C57"/>
    <w:pPr>
      <w:spacing w:line="240" w:lineRule="auto"/>
    </w:pPr>
    <w:rPr>
      <w:color w:val="29acff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dd3ff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dd3ff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dd3ff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dd3ff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8f6ff" w:themeFill="accent2" w:themeFillTint="000033" w:val="clear"/>
      </w:tcPr>
    </w:tblStylePr>
    <w:tblStylePr w:type="band1Horz">
      <w:tblPr/>
      <w:tcPr>
        <w:shd w:color="auto" w:fill="e8f6ff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 w:val="1"/>
    <w:rsid w:val="00FA0C57"/>
    <w:pPr>
      <w:spacing w:line="240" w:lineRule="auto"/>
    </w:pPr>
    <w:rPr>
      <w:color w:val="bfa400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fdb00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fdb00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fdb00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fdb00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fff7cc" w:themeFill="accent3" w:themeFillTint="000033" w:val="clear"/>
      </w:tcPr>
    </w:tblStylePr>
    <w:tblStylePr w:type="band1Horz">
      <w:tblPr/>
      <w:tcPr>
        <w:shd w:color="auto" w:fill="fff7cc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 w:val="1"/>
    <w:rsid w:val="00FA0C57"/>
    <w:pPr>
      <w:spacing w:line="240" w:lineRule="auto"/>
    </w:pPr>
    <w:rPr>
      <w:color w:val="006c25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9133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9133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9133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9133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b6ffcf" w:themeFill="accent4" w:themeFillTint="000033" w:val="clear"/>
      </w:tcPr>
    </w:tblStylePr>
    <w:tblStylePr w:type="band1Horz">
      <w:tblPr/>
      <w:tcPr>
        <w:shd w:color="auto" w:fill="b6ffcf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 w:val="1"/>
    <w:rsid w:val="00FA0C57"/>
    <w:pPr>
      <w:spacing w:line="240" w:lineRule="auto"/>
    </w:pPr>
    <w:rPr>
      <w:color w:val="539523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0c82f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0c82f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0c82f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0c82f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e2f5d4" w:themeFill="accent5" w:themeFillTint="000033" w:val="clear"/>
      </w:tcPr>
    </w:tblStylePr>
    <w:tblStylePr w:type="band1Horz">
      <w:tblPr/>
      <w:tcPr>
        <w:shd w:color="auto" w:fill="e2f5d4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 w:val="1"/>
    <w:rsid w:val="00FA0C57"/>
    <w:pPr>
      <w:spacing w:line="240" w:lineRule="auto"/>
    </w:pPr>
    <w:rPr>
      <w:color w:val="27356e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344893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344893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344893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344893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0d7ee" w:themeFill="accent6" w:themeFillTint="000033" w:val="clear"/>
      </w:tcPr>
    </w:tblStylePr>
    <w:tblStylePr w:type="band1Horz">
      <w:tblPr/>
      <w:tcPr>
        <w:shd w:color="auto" w:fill="d0d7ee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Onopgemaaktetabel1">
    <w:name w:val="Plain Table 1"/>
    <w:basedOn w:val="Standaardtabel"/>
    <w:uiPriority w:val="41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Onopgemaaktetabel2">
    <w:name w:val="Plain Table 2"/>
    <w:basedOn w:val="Standaardtabel"/>
    <w:uiPriority w:val="42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Onopgemaaktetabel3">
    <w:name w:val="Plain Table 3"/>
    <w:basedOn w:val="Standaardtabel"/>
    <w:uiPriority w:val="43"/>
    <w:semiHidden w:val="1"/>
    <w:rsid w:val="00FA0C57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Onopgemaaktetabel4">
    <w:name w:val="Plain Table 4"/>
    <w:basedOn w:val="Standaardtabel"/>
    <w:uiPriority w:val="44"/>
    <w:semiHidden w:val="1"/>
    <w:rsid w:val="00FA0C57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Onopgemaaktetabel5">
    <w:name w:val="Plain Table 5"/>
    <w:basedOn w:val="Standaardtabel"/>
    <w:uiPriority w:val="45"/>
    <w:semiHidden w:val="1"/>
    <w:rsid w:val="00FA0C5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Rastertabel1licht">
    <w:name w:val="Grid Table 1 Light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1licht-Accent1">
    <w:name w:val="Grid Table 1 Light Accent 1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89deff" w:space="0" w:sz="4" w:themeColor="accent1" w:themeTint="000066" w:val="single"/>
        <w:left w:color="89deff" w:space="0" w:sz="4" w:themeColor="accent1" w:themeTint="000066" w:val="single"/>
        <w:bottom w:color="89deff" w:space="0" w:sz="4" w:themeColor="accent1" w:themeTint="000066" w:val="single"/>
        <w:right w:color="89deff" w:space="0" w:sz="4" w:themeColor="accent1" w:themeTint="000066" w:val="single"/>
        <w:insideH w:color="89deff" w:space="0" w:sz="4" w:themeColor="accent1" w:themeTint="000066" w:val="single"/>
        <w:insideV w:color="89deff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4eceff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eceff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1licht-Accent2">
    <w:name w:val="Grid Table 1 Light Accent 2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d1edff" w:space="0" w:sz="4" w:themeColor="accent2" w:themeTint="000066" w:val="single"/>
        <w:left w:color="d1edff" w:space="0" w:sz="4" w:themeColor="accent2" w:themeTint="000066" w:val="single"/>
        <w:bottom w:color="d1edff" w:space="0" w:sz="4" w:themeColor="accent2" w:themeTint="000066" w:val="single"/>
        <w:right w:color="d1edff" w:space="0" w:sz="4" w:themeColor="accent2" w:themeTint="000066" w:val="single"/>
        <w:insideH w:color="d1edff" w:space="0" w:sz="4" w:themeColor="accent2" w:themeTint="000066" w:val="single"/>
        <w:insideV w:color="d1edff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bae4ff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ae4ff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1licht-Accent3">
    <w:name w:val="Grid Table 1 Light Accent 3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f099" w:space="0" w:sz="4" w:themeColor="accent3" w:themeTint="000066" w:val="single"/>
        <w:left w:color="fff099" w:space="0" w:sz="4" w:themeColor="accent3" w:themeTint="000066" w:val="single"/>
        <w:bottom w:color="fff099" w:space="0" w:sz="4" w:themeColor="accent3" w:themeTint="000066" w:val="single"/>
        <w:right w:color="fff099" w:space="0" w:sz="4" w:themeColor="accent3" w:themeTint="000066" w:val="single"/>
        <w:insideH w:color="fff099" w:space="0" w:sz="4" w:themeColor="accent3" w:themeTint="000066" w:val="single"/>
        <w:insideV w:color="fff099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e966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e966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1licht-Accent4">
    <w:name w:val="Grid Table 1 Light Accent 4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6dff9f" w:space="0" w:sz="4" w:themeColor="accent4" w:themeTint="000066" w:val="single"/>
        <w:left w:color="6dff9f" w:space="0" w:sz="4" w:themeColor="accent4" w:themeTint="000066" w:val="single"/>
        <w:bottom w:color="6dff9f" w:space="0" w:sz="4" w:themeColor="accent4" w:themeTint="000066" w:val="single"/>
        <w:right w:color="6dff9f" w:space="0" w:sz="4" w:themeColor="accent4" w:themeTint="000066" w:val="single"/>
        <w:insideH w:color="6dff9f" w:space="0" w:sz="4" w:themeColor="accent4" w:themeTint="000066" w:val="single"/>
        <w:insideV w:color="6dff9f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24ff7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4ff70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1licht-Accent5">
    <w:name w:val="Grid Table 1 Light Accent 5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c5eba9" w:space="0" w:sz="4" w:themeColor="accent5" w:themeTint="000066" w:val="single"/>
        <w:left w:color="c5eba9" w:space="0" w:sz="4" w:themeColor="accent5" w:themeTint="000066" w:val="single"/>
        <w:bottom w:color="c5eba9" w:space="0" w:sz="4" w:themeColor="accent5" w:themeTint="000066" w:val="single"/>
        <w:right w:color="c5eba9" w:space="0" w:sz="4" w:themeColor="accent5" w:themeTint="000066" w:val="single"/>
        <w:insideH w:color="c5eba9" w:space="0" w:sz="4" w:themeColor="accent5" w:themeTint="000066" w:val="single"/>
        <w:insideV w:color="c5eba9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e17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e17f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1licht-Accent6">
    <w:name w:val="Grid Table 1 Light Accent 6"/>
    <w:basedOn w:val="Standaardtabel"/>
    <w:uiPriority w:val="46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a2afde" w:space="0" w:sz="4" w:themeColor="accent6" w:themeTint="000066" w:val="single"/>
        <w:left w:color="a2afde" w:space="0" w:sz="4" w:themeColor="accent6" w:themeTint="000066" w:val="single"/>
        <w:bottom w:color="a2afde" w:space="0" w:sz="4" w:themeColor="accent6" w:themeTint="000066" w:val="single"/>
        <w:right w:color="a2afde" w:space="0" w:sz="4" w:themeColor="accent6" w:themeTint="000066" w:val="single"/>
        <w:insideH w:color="a2afde" w:space="0" w:sz="4" w:themeColor="accent6" w:themeTint="000066" w:val="single"/>
        <w:insideV w:color="a2afde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7587ce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587ce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2">
    <w:name w:val="Grid Table 2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Rastertabel2-Accent1">
    <w:name w:val="Grid Table 2 Accent 1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4eceff" w:space="0" w:sz="2" w:themeColor="accent1" w:themeTint="000099" w:val="single"/>
        <w:bottom w:color="4eceff" w:space="0" w:sz="2" w:themeColor="accent1" w:themeTint="000099" w:val="single"/>
        <w:insideH w:color="4eceff" w:space="0" w:sz="2" w:themeColor="accent1" w:themeTint="000099" w:val="single"/>
        <w:insideV w:color="4eceff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4eceff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4eceff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4eeff" w:themeFill="accent1" w:themeFillTint="000033" w:val="clear"/>
      </w:tcPr>
    </w:tblStylePr>
    <w:tblStylePr w:type="band1Horz">
      <w:tblPr/>
      <w:tcPr>
        <w:shd w:color="auto" w:fill="c4eeff" w:themeFill="accent1" w:themeFillTint="000033" w:val="clear"/>
      </w:tcPr>
    </w:tblStylePr>
  </w:style>
  <w:style w:type="table" w:styleId="Rastertabel2-Accent2">
    <w:name w:val="Grid Table 2 Accent 2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bae4ff" w:space="0" w:sz="2" w:themeColor="accent2" w:themeTint="000099" w:val="single"/>
        <w:bottom w:color="bae4ff" w:space="0" w:sz="2" w:themeColor="accent2" w:themeTint="000099" w:val="single"/>
        <w:insideH w:color="bae4ff" w:space="0" w:sz="2" w:themeColor="accent2" w:themeTint="000099" w:val="single"/>
        <w:insideV w:color="bae4ff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ae4ff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ae4ff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f6ff" w:themeFill="accent2" w:themeFillTint="000033" w:val="clear"/>
      </w:tcPr>
    </w:tblStylePr>
    <w:tblStylePr w:type="band1Horz">
      <w:tblPr/>
      <w:tcPr>
        <w:shd w:color="auto" w:fill="e8f6ff" w:themeFill="accent2" w:themeFillTint="000033" w:val="clear"/>
      </w:tcPr>
    </w:tblStylePr>
  </w:style>
  <w:style w:type="table" w:styleId="Rastertabel2-Accent3">
    <w:name w:val="Grid Table 2 Accent 3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e966" w:space="0" w:sz="2" w:themeColor="accent3" w:themeTint="000099" w:val="single"/>
        <w:bottom w:color="ffe966" w:space="0" w:sz="2" w:themeColor="accent3" w:themeTint="000099" w:val="single"/>
        <w:insideH w:color="ffe966" w:space="0" w:sz="2" w:themeColor="accent3" w:themeTint="000099" w:val="single"/>
        <w:insideV w:color="ffe966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e966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e966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7cc" w:themeFill="accent3" w:themeFillTint="000033" w:val="clear"/>
      </w:tcPr>
    </w:tblStylePr>
    <w:tblStylePr w:type="band1Horz">
      <w:tblPr/>
      <w:tcPr>
        <w:shd w:color="auto" w:fill="fff7cc" w:themeFill="accent3" w:themeFillTint="000033" w:val="clear"/>
      </w:tcPr>
    </w:tblStylePr>
  </w:style>
  <w:style w:type="table" w:styleId="Rastertabel2-Accent4">
    <w:name w:val="Grid Table 2 Accent 4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24ff70" w:space="0" w:sz="2" w:themeColor="accent4" w:themeTint="000099" w:val="single"/>
        <w:bottom w:color="24ff70" w:space="0" w:sz="2" w:themeColor="accent4" w:themeTint="000099" w:val="single"/>
        <w:insideH w:color="24ff70" w:space="0" w:sz="2" w:themeColor="accent4" w:themeTint="000099" w:val="single"/>
        <w:insideV w:color="24ff70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24ff70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24ff70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6ffcf" w:themeFill="accent4" w:themeFillTint="000033" w:val="clear"/>
      </w:tcPr>
    </w:tblStylePr>
    <w:tblStylePr w:type="band1Horz">
      <w:tblPr/>
      <w:tcPr>
        <w:shd w:color="auto" w:fill="b6ffcf" w:themeFill="accent4" w:themeFillTint="000033" w:val="clear"/>
      </w:tcPr>
    </w:tblStylePr>
  </w:style>
  <w:style w:type="table" w:styleId="Rastertabel2-Accent5">
    <w:name w:val="Grid Table 2 Accent 5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a8e17f" w:space="0" w:sz="2" w:themeColor="accent5" w:themeTint="000099" w:val="single"/>
        <w:bottom w:color="a8e17f" w:space="0" w:sz="2" w:themeColor="accent5" w:themeTint="000099" w:val="single"/>
        <w:insideH w:color="a8e17f" w:space="0" w:sz="2" w:themeColor="accent5" w:themeTint="000099" w:val="single"/>
        <w:insideV w:color="a8e17f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8e17f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8e17f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f5d4" w:themeFill="accent5" w:themeFillTint="000033" w:val="clear"/>
      </w:tcPr>
    </w:tblStylePr>
    <w:tblStylePr w:type="band1Horz">
      <w:tblPr/>
      <w:tcPr>
        <w:shd w:color="auto" w:fill="e2f5d4" w:themeFill="accent5" w:themeFillTint="000033" w:val="clear"/>
      </w:tcPr>
    </w:tblStylePr>
  </w:style>
  <w:style w:type="table" w:styleId="Rastertabel2-Accent6">
    <w:name w:val="Grid Table 2 Accent 6"/>
    <w:basedOn w:val="Standaardtabel"/>
    <w:uiPriority w:val="47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7587ce" w:space="0" w:sz="2" w:themeColor="accent6" w:themeTint="000099" w:val="single"/>
        <w:bottom w:color="7587ce" w:space="0" w:sz="2" w:themeColor="accent6" w:themeTint="000099" w:val="single"/>
        <w:insideH w:color="7587ce" w:space="0" w:sz="2" w:themeColor="accent6" w:themeTint="000099" w:val="single"/>
        <w:insideV w:color="7587ce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7587ce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7587ce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7ee" w:themeFill="accent6" w:themeFillTint="000033" w:val="clear"/>
      </w:tcPr>
    </w:tblStylePr>
    <w:tblStylePr w:type="band1Horz">
      <w:tblPr/>
      <w:tcPr>
        <w:shd w:color="auto" w:fill="d0d7ee" w:themeFill="accent6" w:themeFillTint="000033" w:val="clear"/>
      </w:tcPr>
    </w:tblStylePr>
  </w:style>
  <w:style w:type="table" w:styleId="Rastertabel3">
    <w:name w:val="Grid Table 3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Rastertabel3-Accent1">
    <w:name w:val="Grid Table 3 Accent 1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4eceff" w:space="0" w:sz="4" w:themeColor="accent1" w:themeTint="000099" w:val="single"/>
        <w:left w:color="4eceff" w:space="0" w:sz="4" w:themeColor="accent1" w:themeTint="000099" w:val="single"/>
        <w:bottom w:color="4eceff" w:space="0" w:sz="4" w:themeColor="accent1" w:themeTint="000099" w:val="single"/>
        <w:right w:color="4eceff" w:space="0" w:sz="4" w:themeColor="accent1" w:themeTint="000099" w:val="single"/>
        <w:insideH w:color="4eceff" w:space="0" w:sz="4" w:themeColor="accent1" w:themeTint="000099" w:val="single"/>
        <w:insideV w:color="4ece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4eeff" w:themeFill="accent1" w:themeFillTint="000033" w:val="clear"/>
      </w:tcPr>
    </w:tblStylePr>
    <w:tblStylePr w:type="band1Horz">
      <w:tblPr/>
      <w:tcPr>
        <w:shd w:color="auto" w:fill="c4eeff" w:themeFill="accent1" w:themeFillTint="000033" w:val="clear"/>
      </w:tcPr>
    </w:tblStylePr>
    <w:tblStylePr w:type="neCell">
      <w:tblPr/>
      <w:tcPr>
        <w:tcBorders>
          <w:bottom w:color="4eceff" w:space="0" w:sz="4" w:themeColor="accent1" w:themeTint="000099" w:val="single"/>
        </w:tcBorders>
      </w:tcPr>
    </w:tblStylePr>
    <w:tblStylePr w:type="nwCell">
      <w:tblPr/>
      <w:tcPr>
        <w:tcBorders>
          <w:bottom w:color="4eceff" w:space="0" w:sz="4" w:themeColor="accent1" w:themeTint="000099" w:val="single"/>
        </w:tcBorders>
      </w:tcPr>
    </w:tblStylePr>
    <w:tblStylePr w:type="seCell">
      <w:tblPr/>
      <w:tcPr>
        <w:tcBorders>
          <w:top w:color="4eceff" w:space="0" w:sz="4" w:themeColor="accent1" w:themeTint="000099" w:val="single"/>
        </w:tcBorders>
      </w:tcPr>
    </w:tblStylePr>
    <w:tblStylePr w:type="swCell">
      <w:tblPr/>
      <w:tcPr>
        <w:tcBorders>
          <w:top w:color="4eceff" w:space="0" w:sz="4" w:themeColor="accent1" w:themeTint="000099" w:val="single"/>
        </w:tcBorders>
      </w:tcPr>
    </w:tblStylePr>
  </w:style>
  <w:style w:type="table" w:styleId="Rastertabel3-Accent2">
    <w:name w:val="Grid Table 3 Accent 2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bae4ff" w:space="0" w:sz="4" w:themeColor="accent2" w:themeTint="000099" w:val="single"/>
        <w:left w:color="bae4ff" w:space="0" w:sz="4" w:themeColor="accent2" w:themeTint="000099" w:val="single"/>
        <w:bottom w:color="bae4ff" w:space="0" w:sz="4" w:themeColor="accent2" w:themeTint="000099" w:val="single"/>
        <w:right w:color="bae4ff" w:space="0" w:sz="4" w:themeColor="accent2" w:themeTint="000099" w:val="single"/>
        <w:insideH w:color="bae4ff" w:space="0" w:sz="4" w:themeColor="accent2" w:themeTint="000099" w:val="single"/>
        <w:insideV w:color="bae4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8f6ff" w:themeFill="accent2" w:themeFillTint="000033" w:val="clear"/>
      </w:tcPr>
    </w:tblStylePr>
    <w:tblStylePr w:type="band1Horz">
      <w:tblPr/>
      <w:tcPr>
        <w:shd w:color="auto" w:fill="e8f6ff" w:themeFill="accent2" w:themeFillTint="000033" w:val="clear"/>
      </w:tcPr>
    </w:tblStylePr>
    <w:tblStylePr w:type="neCell">
      <w:tblPr/>
      <w:tcPr>
        <w:tcBorders>
          <w:bottom w:color="bae4ff" w:space="0" w:sz="4" w:themeColor="accent2" w:themeTint="000099" w:val="single"/>
        </w:tcBorders>
      </w:tcPr>
    </w:tblStylePr>
    <w:tblStylePr w:type="nwCell">
      <w:tblPr/>
      <w:tcPr>
        <w:tcBorders>
          <w:bottom w:color="bae4ff" w:space="0" w:sz="4" w:themeColor="accent2" w:themeTint="000099" w:val="single"/>
        </w:tcBorders>
      </w:tcPr>
    </w:tblStylePr>
    <w:tblStylePr w:type="seCell">
      <w:tblPr/>
      <w:tcPr>
        <w:tcBorders>
          <w:top w:color="bae4ff" w:space="0" w:sz="4" w:themeColor="accent2" w:themeTint="000099" w:val="single"/>
        </w:tcBorders>
      </w:tcPr>
    </w:tblStylePr>
    <w:tblStylePr w:type="swCell">
      <w:tblPr/>
      <w:tcPr>
        <w:tcBorders>
          <w:top w:color="bae4ff" w:space="0" w:sz="4" w:themeColor="accent2" w:themeTint="000099" w:val="single"/>
        </w:tcBorders>
      </w:tcPr>
    </w:tblStylePr>
  </w:style>
  <w:style w:type="table" w:styleId="Rastertabel3-Accent3">
    <w:name w:val="Grid Table 3 Accent 3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e966" w:space="0" w:sz="4" w:themeColor="accent3" w:themeTint="000099" w:val="single"/>
        <w:left w:color="ffe966" w:space="0" w:sz="4" w:themeColor="accent3" w:themeTint="000099" w:val="single"/>
        <w:bottom w:color="ffe966" w:space="0" w:sz="4" w:themeColor="accent3" w:themeTint="000099" w:val="single"/>
        <w:right w:color="ffe966" w:space="0" w:sz="4" w:themeColor="accent3" w:themeTint="000099" w:val="single"/>
        <w:insideH w:color="ffe966" w:space="0" w:sz="4" w:themeColor="accent3" w:themeTint="000099" w:val="single"/>
        <w:insideV w:color="ffe966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f7cc" w:themeFill="accent3" w:themeFillTint="000033" w:val="clear"/>
      </w:tcPr>
    </w:tblStylePr>
    <w:tblStylePr w:type="band1Horz">
      <w:tblPr/>
      <w:tcPr>
        <w:shd w:color="auto" w:fill="fff7cc" w:themeFill="accent3" w:themeFillTint="000033" w:val="clear"/>
      </w:tcPr>
    </w:tblStylePr>
    <w:tblStylePr w:type="neCell">
      <w:tblPr/>
      <w:tcPr>
        <w:tcBorders>
          <w:bottom w:color="ffe966" w:space="0" w:sz="4" w:themeColor="accent3" w:themeTint="000099" w:val="single"/>
        </w:tcBorders>
      </w:tcPr>
    </w:tblStylePr>
    <w:tblStylePr w:type="nwCell">
      <w:tblPr/>
      <w:tcPr>
        <w:tcBorders>
          <w:bottom w:color="ffe966" w:space="0" w:sz="4" w:themeColor="accent3" w:themeTint="000099" w:val="single"/>
        </w:tcBorders>
      </w:tcPr>
    </w:tblStylePr>
    <w:tblStylePr w:type="seCell">
      <w:tblPr/>
      <w:tcPr>
        <w:tcBorders>
          <w:top w:color="ffe966" w:space="0" w:sz="4" w:themeColor="accent3" w:themeTint="000099" w:val="single"/>
        </w:tcBorders>
      </w:tcPr>
    </w:tblStylePr>
    <w:tblStylePr w:type="swCell">
      <w:tblPr/>
      <w:tcPr>
        <w:tcBorders>
          <w:top w:color="ffe966" w:space="0" w:sz="4" w:themeColor="accent3" w:themeTint="000099" w:val="single"/>
        </w:tcBorders>
      </w:tcPr>
    </w:tblStylePr>
  </w:style>
  <w:style w:type="table" w:styleId="Rastertabel3-Accent4">
    <w:name w:val="Grid Table 3 Accent 4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24ff70" w:space="0" w:sz="4" w:themeColor="accent4" w:themeTint="000099" w:val="single"/>
        <w:left w:color="24ff70" w:space="0" w:sz="4" w:themeColor="accent4" w:themeTint="000099" w:val="single"/>
        <w:bottom w:color="24ff70" w:space="0" w:sz="4" w:themeColor="accent4" w:themeTint="000099" w:val="single"/>
        <w:right w:color="24ff70" w:space="0" w:sz="4" w:themeColor="accent4" w:themeTint="000099" w:val="single"/>
        <w:insideH w:color="24ff70" w:space="0" w:sz="4" w:themeColor="accent4" w:themeTint="000099" w:val="single"/>
        <w:insideV w:color="24ff7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6ffcf" w:themeFill="accent4" w:themeFillTint="000033" w:val="clear"/>
      </w:tcPr>
    </w:tblStylePr>
    <w:tblStylePr w:type="band1Horz">
      <w:tblPr/>
      <w:tcPr>
        <w:shd w:color="auto" w:fill="b6ffcf" w:themeFill="accent4" w:themeFillTint="000033" w:val="clear"/>
      </w:tcPr>
    </w:tblStylePr>
    <w:tblStylePr w:type="neCell">
      <w:tblPr/>
      <w:tcPr>
        <w:tcBorders>
          <w:bottom w:color="24ff70" w:space="0" w:sz="4" w:themeColor="accent4" w:themeTint="000099" w:val="single"/>
        </w:tcBorders>
      </w:tcPr>
    </w:tblStylePr>
    <w:tblStylePr w:type="nwCell">
      <w:tblPr/>
      <w:tcPr>
        <w:tcBorders>
          <w:bottom w:color="24ff70" w:space="0" w:sz="4" w:themeColor="accent4" w:themeTint="000099" w:val="single"/>
        </w:tcBorders>
      </w:tcPr>
    </w:tblStylePr>
    <w:tblStylePr w:type="seCell">
      <w:tblPr/>
      <w:tcPr>
        <w:tcBorders>
          <w:top w:color="24ff70" w:space="0" w:sz="4" w:themeColor="accent4" w:themeTint="000099" w:val="single"/>
        </w:tcBorders>
      </w:tcPr>
    </w:tblStylePr>
    <w:tblStylePr w:type="swCell">
      <w:tblPr/>
      <w:tcPr>
        <w:tcBorders>
          <w:top w:color="24ff70" w:space="0" w:sz="4" w:themeColor="accent4" w:themeTint="000099" w:val="single"/>
        </w:tcBorders>
      </w:tcPr>
    </w:tblStylePr>
  </w:style>
  <w:style w:type="table" w:styleId="Rastertabel3-Accent5">
    <w:name w:val="Grid Table 3 Accent 5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a8e17f" w:space="0" w:sz="4" w:themeColor="accent5" w:themeTint="000099" w:val="single"/>
        <w:left w:color="a8e17f" w:space="0" w:sz="4" w:themeColor="accent5" w:themeTint="000099" w:val="single"/>
        <w:bottom w:color="a8e17f" w:space="0" w:sz="4" w:themeColor="accent5" w:themeTint="000099" w:val="single"/>
        <w:right w:color="a8e17f" w:space="0" w:sz="4" w:themeColor="accent5" w:themeTint="000099" w:val="single"/>
        <w:insideH w:color="a8e17f" w:space="0" w:sz="4" w:themeColor="accent5" w:themeTint="000099" w:val="single"/>
        <w:insideV w:color="a8e17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2f5d4" w:themeFill="accent5" w:themeFillTint="000033" w:val="clear"/>
      </w:tcPr>
    </w:tblStylePr>
    <w:tblStylePr w:type="band1Horz">
      <w:tblPr/>
      <w:tcPr>
        <w:shd w:color="auto" w:fill="e2f5d4" w:themeFill="accent5" w:themeFillTint="000033" w:val="clear"/>
      </w:tcPr>
    </w:tblStylePr>
    <w:tblStylePr w:type="neCell">
      <w:tblPr/>
      <w:tcPr>
        <w:tcBorders>
          <w:bottom w:color="a8e17f" w:space="0" w:sz="4" w:themeColor="accent5" w:themeTint="000099" w:val="single"/>
        </w:tcBorders>
      </w:tcPr>
    </w:tblStylePr>
    <w:tblStylePr w:type="nwCell">
      <w:tblPr/>
      <w:tcPr>
        <w:tcBorders>
          <w:bottom w:color="a8e17f" w:space="0" w:sz="4" w:themeColor="accent5" w:themeTint="000099" w:val="single"/>
        </w:tcBorders>
      </w:tcPr>
    </w:tblStylePr>
    <w:tblStylePr w:type="seCell">
      <w:tblPr/>
      <w:tcPr>
        <w:tcBorders>
          <w:top w:color="a8e17f" w:space="0" w:sz="4" w:themeColor="accent5" w:themeTint="000099" w:val="single"/>
        </w:tcBorders>
      </w:tcPr>
    </w:tblStylePr>
    <w:tblStylePr w:type="swCell">
      <w:tblPr/>
      <w:tcPr>
        <w:tcBorders>
          <w:top w:color="a8e17f" w:space="0" w:sz="4" w:themeColor="accent5" w:themeTint="000099" w:val="single"/>
        </w:tcBorders>
      </w:tcPr>
    </w:tblStylePr>
  </w:style>
  <w:style w:type="table" w:styleId="Rastertabel3-Accent6">
    <w:name w:val="Grid Table 3 Accent 6"/>
    <w:basedOn w:val="Standaardtabel"/>
    <w:uiPriority w:val="48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7587ce" w:space="0" w:sz="4" w:themeColor="accent6" w:themeTint="000099" w:val="single"/>
        <w:left w:color="7587ce" w:space="0" w:sz="4" w:themeColor="accent6" w:themeTint="000099" w:val="single"/>
        <w:bottom w:color="7587ce" w:space="0" w:sz="4" w:themeColor="accent6" w:themeTint="000099" w:val="single"/>
        <w:right w:color="7587ce" w:space="0" w:sz="4" w:themeColor="accent6" w:themeTint="000099" w:val="single"/>
        <w:insideH w:color="7587ce" w:space="0" w:sz="4" w:themeColor="accent6" w:themeTint="000099" w:val="single"/>
        <w:insideV w:color="7587ce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0d7ee" w:themeFill="accent6" w:themeFillTint="000033" w:val="clear"/>
      </w:tcPr>
    </w:tblStylePr>
    <w:tblStylePr w:type="band1Horz">
      <w:tblPr/>
      <w:tcPr>
        <w:shd w:color="auto" w:fill="d0d7ee" w:themeFill="accent6" w:themeFillTint="000033" w:val="clear"/>
      </w:tcPr>
    </w:tblStylePr>
    <w:tblStylePr w:type="neCell">
      <w:tblPr/>
      <w:tcPr>
        <w:tcBorders>
          <w:bottom w:color="7587ce" w:space="0" w:sz="4" w:themeColor="accent6" w:themeTint="000099" w:val="single"/>
        </w:tcBorders>
      </w:tcPr>
    </w:tblStylePr>
    <w:tblStylePr w:type="nwCell">
      <w:tblPr/>
      <w:tcPr>
        <w:tcBorders>
          <w:bottom w:color="7587ce" w:space="0" w:sz="4" w:themeColor="accent6" w:themeTint="000099" w:val="single"/>
        </w:tcBorders>
      </w:tcPr>
    </w:tblStylePr>
    <w:tblStylePr w:type="seCell">
      <w:tblPr/>
      <w:tcPr>
        <w:tcBorders>
          <w:top w:color="7587ce" w:space="0" w:sz="4" w:themeColor="accent6" w:themeTint="000099" w:val="single"/>
        </w:tcBorders>
      </w:tcPr>
    </w:tblStylePr>
    <w:tblStylePr w:type="swCell">
      <w:tblPr/>
      <w:tcPr>
        <w:tcBorders>
          <w:top w:color="7587ce" w:space="0" w:sz="4" w:themeColor="accent6" w:themeTint="000099" w:val="single"/>
        </w:tcBorders>
      </w:tcPr>
    </w:tblStylePr>
  </w:style>
  <w:style w:type="table" w:styleId="Rastertabel4">
    <w:name w:val="Grid Table 4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Rastertabel4-Accent1">
    <w:name w:val="Grid Table 4 Accent 1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4eceff" w:space="0" w:sz="4" w:themeColor="accent1" w:themeTint="000099" w:val="single"/>
        <w:left w:color="4eceff" w:space="0" w:sz="4" w:themeColor="accent1" w:themeTint="000099" w:val="single"/>
        <w:bottom w:color="4eceff" w:space="0" w:sz="4" w:themeColor="accent1" w:themeTint="000099" w:val="single"/>
        <w:right w:color="4eceff" w:space="0" w:sz="4" w:themeColor="accent1" w:themeTint="000099" w:val="single"/>
        <w:insideH w:color="4eceff" w:space="0" w:sz="4" w:themeColor="accent1" w:themeTint="000099" w:val="single"/>
        <w:insideV w:color="4eceff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9dd8" w:space="0" w:sz="4" w:themeColor="accent1" w:val="single"/>
          <w:left w:color="009dd8" w:space="0" w:sz="4" w:themeColor="accent1" w:val="single"/>
          <w:bottom w:color="009dd8" w:space="0" w:sz="4" w:themeColor="accent1" w:val="single"/>
          <w:right w:color="009dd8" w:space="0" w:sz="4" w:themeColor="accent1" w:val="single"/>
          <w:insideH w:space="0" w:sz="0" w:val="nil"/>
          <w:insideV w:space="0" w:sz="0" w:val="nil"/>
        </w:tcBorders>
        <w:shd w:color="auto" w:fill="009dd8" w:themeFill="accent1" w:val="clear"/>
      </w:tcPr>
    </w:tblStylePr>
    <w:tblStylePr w:type="lastRow">
      <w:rPr>
        <w:b w:val="1"/>
        <w:bCs w:val="1"/>
      </w:rPr>
      <w:tblPr/>
      <w:tcPr>
        <w:tcBorders>
          <w:top w:color="009dd8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4eeff" w:themeFill="accent1" w:themeFillTint="000033" w:val="clear"/>
      </w:tcPr>
    </w:tblStylePr>
    <w:tblStylePr w:type="band1Horz">
      <w:tblPr/>
      <w:tcPr>
        <w:shd w:color="auto" w:fill="c4eeff" w:themeFill="accent1" w:themeFillTint="000033" w:val="clear"/>
      </w:tcPr>
    </w:tblStylePr>
  </w:style>
  <w:style w:type="table" w:styleId="Rastertabel4-Accent2">
    <w:name w:val="Grid Table 4 Accent 2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bae4ff" w:space="0" w:sz="4" w:themeColor="accent2" w:themeTint="000099" w:val="single"/>
        <w:left w:color="bae4ff" w:space="0" w:sz="4" w:themeColor="accent2" w:themeTint="000099" w:val="single"/>
        <w:bottom w:color="bae4ff" w:space="0" w:sz="4" w:themeColor="accent2" w:themeTint="000099" w:val="single"/>
        <w:right w:color="bae4ff" w:space="0" w:sz="4" w:themeColor="accent2" w:themeTint="000099" w:val="single"/>
        <w:insideH w:color="bae4ff" w:space="0" w:sz="4" w:themeColor="accent2" w:themeTint="000099" w:val="single"/>
        <w:insideV w:color="bae4ff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dd3ff" w:space="0" w:sz="4" w:themeColor="accent2" w:val="single"/>
          <w:left w:color="8dd3ff" w:space="0" w:sz="4" w:themeColor="accent2" w:val="single"/>
          <w:bottom w:color="8dd3ff" w:space="0" w:sz="4" w:themeColor="accent2" w:val="single"/>
          <w:right w:color="8dd3ff" w:space="0" w:sz="4" w:themeColor="accent2" w:val="single"/>
          <w:insideH w:space="0" w:sz="0" w:val="nil"/>
          <w:insideV w:space="0" w:sz="0" w:val="nil"/>
        </w:tcBorders>
        <w:shd w:color="auto" w:fill="8dd3ff" w:themeFill="accent2" w:val="clear"/>
      </w:tcPr>
    </w:tblStylePr>
    <w:tblStylePr w:type="lastRow">
      <w:rPr>
        <w:b w:val="1"/>
        <w:bCs w:val="1"/>
      </w:rPr>
      <w:tblPr/>
      <w:tcPr>
        <w:tcBorders>
          <w:top w:color="8dd3ff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f6ff" w:themeFill="accent2" w:themeFillTint="000033" w:val="clear"/>
      </w:tcPr>
    </w:tblStylePr>
    <w:tblStylePr w:type="band1Horz">
      <w:tblPr/>
      <w:tcPr>
        <w:shd w:color="auto" w:fill="e8f6ff" w:themeFill="accent2" w:themeFillTint="000033" w:val="clear"/>
      </w:tcPr>
    </w:tblStylePr>
  </w:style>
  <w:style w:type="table" w:styleId="Rastertabel4-Accent3">
    <w:name w:val="Grid Table 4 Accent 3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e966" w:space="0" w:sz="4" w:themeColor="accent3" w:themeTint="000099" w:val="single"/>
        <w:left w:color="ffe966" w:space="0" w:sz="4" w:themeColor="accent3" w:themeTint="000099" w:val="single"/>
        <w:bottom w:color="ffe966" w:space="0" w:sz="4" w:themeColor="accent3" w:themeTint="000099" w:val="single"/>
        <w:right w:color="ffe966" w:space="0" w:sz="4" w:themeColor="accent3" w:themeTint="000099" w:val="single"/>
        <w:insideH w:color="ffe966" w:space="0" w:sz="4" w:themeColor="accent3" w:themeTint="000099" w:val="single"/>
        <w:insideV w:color="ffe966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db00" w:space="0" w:sz="4" w:themeColor="accent3" w:val="single"/>
          <w:left w:color="ffdb00" w:space="0" w:sz="4" w:themeColor="accent3" w:val="single"/>
          <w:bottom w:color="ffdb00" w:space="0" w:sz="4" w:themeColor="accent3" w:val="single"/>
          <w:right w:color="ffdb00" w:space="0" w:sz="4" w:themeColor="accent3" w:val="single"/>
          <w:insideH w:space="0" w:sz="0" w:val="nil"/>
          <w:insideV w:space="0" w:sz="0" w:val="nil"/>
        </w:tcBorders>
        <w:shd w:color="auto" w:fill="ffdb00" w:themeFill="accent3" w:val="clear"/>
      </w:tcPr>
    </w:tblStylePr>
    <w:tblStylePr w:type="lastRow">
      <w:rPr>
        <w:b w:val="1"/>
        <w:bCs w:val="1"/>
      </w:rPr>
      <w:tblPr/>
      <w:tcPr>
        <w:tcBorders>
          <w:top w:color="ffdb00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7cc" w:themeFill="accent3" w:themeFillTint="000033" w:val="clear"/>
      </w:tcPr>
    </w:tblStylePr>
    <w:tblStylePr w:type="band1Horz">
      <w:tblPr/>
      <w:tcPr>
        <w:shd w:color="auto" w:fill="fff7cc" w:themeFill="accent3" w:themeFillTint="000033" w:val="clear"/>
      </w:tcPr>
    </w:tblStylePr>
  </w:style>
  <w:style w:type="table" w:styleId="Rastertabel4-Accent4">
    <w:name w:val="Grid Table 4 Accent 4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24ff70" w:space="0" w:sz="4" w:themeColor="accent4" w:themeTint="000099" w:val="single"/>
        <w:left w:color="24ff70" w:space="0" w:sz="4" w:themeColor="accent4" w:themeTint="000099" w:val="single"/>
        <w:bottom w:color="24ff70" w:space="0" w:sz="4" w:themeColor="accent4" w:themeTint="000099" w:val="single"/>
        <w:right w:color="24ff70" w:space="0" w:sz="4" w:themeColor="accent4" w:themeTint="000099" w:val="single"/>
        <w:insideH w:color="24ff70" w:space="0" w:sz="4" w:themeColor="accent4" w:themeTint="000099" w:val="single"/>
        <w:insideV w:color="24ff7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9133" w:space="0" w:sz="4" w:themeColor="accent4" w:val="single"/>
          <w:left w:color="009133" w:space="0" w:sz="4" w:themeColor="accent4" w:val="single"/>
          <w:bottom w:color="009133" w:space="0" w:sz="4" w:themeColor="accent4" w:val="single"/>
          <w:right w:color="009133" w:space="0" w:sz="4" w:themeColor="accent4" w:val="single"/>
          <w:insideH w:space="0" w:sz="0" w:val="nil"/>
          <w:insideV w:space="0" w:sz="0" w:val="nil"/>
        </w:tcBorders>
        <w:shd w:color="auto" w:fill="009133" w:themeFill="accent4" w:val="clear"/>
      </w:tcPr>
    </w:tblStylePr>
    <w:tblStylePr w:type="lastRow">
      <w:rPr>
        <w:b w:val="1"/>
        <w:bCs w:val="1"/>
      </w:rPr>
      <w:tblPr/>
      <w:tcPr>
        <w:tcBorders>
          <w:top w:color="009133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6ffcf" w:themeFill="accent4" w:themeFillTint="000033" w:val="clear"/>
      </w:tcPr>
    </w:tblStylePr>
    <w:tblStylePr w:type="band1Horz">
      <w:tblPr/>
      <w:tcPr>
        <w:shd w:color="auto" w:fill="b6ffcf" w:themeFill="accent4" w:themeFillTint="000033" w:val="clear"/>
      </w:tcPr>
    </w:tblStylePr>
  </w:style>
  <w:style w:type="table" w:styleId="Rastertabel4-Accent5">
    <w:name w:val="Grid Table 4 Accent 5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a8e17f" w:space="0" w:sz="4" w:themeColor="accent5" w:themeTint="000099" w:val="single"/>
        <w:left w:color="a8e17f" w:space="0" w:sz="4" w:themeColor="accent5" w:themeTint="000099" w:val="single"/>
        <w:bottom w:color="a8e17f" w:space="0" w:sz="4" w:themeColor="accent5" w:themeTint="000099" w:val="single"/>
        <w:right w:color="a8e17f" w:space="0" w:sz="4" w:themeColor="accent5" w:themeTint="000099" w:val="single"/>
        <w:insideH w:color="a8e17f" w:space="0" w:sz="4" w:themeColor="accent5" w:themeTint="000099" w:val="single"/>
        <w:insideV w:color="a8e17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c82f" w:space="0" w:sz="4" w:themeColor="accent5" w:val="single"/>
          <w:left w:color="70c82f" w:space="0" w:sz="4" w:themeColor="accent5" w:val="single"/>
          <w:bottom w:color="70c82f" w:space="0" w:sz="4" w:themeColor="accent5" w:val="single"/>
          <w:right w:color="70c82f" w:space="0" w:sz="4" w:themeColor="accent5" w:val="single"/>
          <w:insideH w:space="0" w:sz="0" w:val="nil"/>
          <w:insideV w:space="0" w:sz="0" w:val="nil"/>
        </w:tcBorders>
        <w:shd w:color="auto" w:fill="70c82f" w:themeFill="accent5" w:val="clear"/>
      </w:tcPr>
    </w:tblStylePr>
    <w:tblStylePr w:type="lastRow">
      <w:rPr>
        <w:b w:val="1"/>
        <w:bCs w:val="1"/>
      </w:rPr>
      <w:tblPr/>
      <w:tcPr>
        <w:tcBorders>
          <w:top w:color="70c82f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f5d4" w:themeFill="accent5" w:themeFillTint="000033" w:val="clear"/>
      </w:tcPr>
    </w:tblStylePr>
    <w:tblStylePr w:type="band1Horz">
      <w:tblPr/>
      <w:tcPr>
        <w:shd w:color="auto" w:fill="e2f5d4" w:themeFill="accent5" w:themeFillTint="000033" w:val="clear"/>
      </w:tcPr>
    </w:tblStylePr>
  </w:style>
  <w:style w:type="table" w:styleId="Rastertabel4-Accent6">
    <w:name w:val="Grid Table 4 Accent 6"/>
    <w:basedOn w:val="Standaardtabel"/>
    <w:uiPriority w:val="49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7587ce" w:space="0" w:sz="4" w:themeColor="accent6" w:themeTint="000099" w:val="single"/>
        <w:left w:color="7587ce" w:space="0" w:sz="4" w:themeColor="accent6" w:themeTint="000099" w:val="single"/>
        <w:bottom w:color="7587ce" w:space="0" w:sz="4" w:themeColor="accent6" w:themeTint="000099" w:val="single"/>
        <w:right w:color="7587ce" w:space="0" w:sz="4" w:themeColor="accent6" w:themeTint="000099" w:val="single"/>
        <w:insideH w:color="7587ce" w:space="0" w:sz="4" w:themeColor="accent6" w:themeTint="000099" w:val="single"/>
        <w:insideV w:color="7587ce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44893" w:space="0" w:sz="4" w:themeColor="accent6" w:val="single"/>
          <w:left w:color="344893" w:space="0" w:sz="4" w:themeColor="accent6" w:val="single"/>
          <w:bottom w:color="344893" w:space="0" w:sz="4" w:themeColor="accent6" w:val="single"/>
          <w:right w:color="344893" w:space="0" w:sz="4" w:themeColor="accent6" w:val="single"/>
          <w:insideH w:space="0" w:sz="0" w:val="nil"/>
          <w:insideV w:space="0" w:sz="0" w:val="nil"/>
        </w:tcBorders>
        <w:shd w:color="auto" w:fill="344893" w:themeFill="accent6" w:val="clear"/>
      </w:tcPr>
    </w:tblStylePr>
    <w:tblStylePr w:type="lastRow">
      <w:rPr>
        <w:b w:val="1"/>
        <w:bCs w:val="1"/>
      </w:rPr>
      <w:tblPr/>
      <w:tcPr>
        <w:tcBorders>
          <w:top w:color="344893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7ee" w:themeFill="accent6" w:themeFillTint="000033" w:val="clear"/>
      </w:tcPr>
    </w:tblStylePr>
    <w:tblStylePr w:type="band1Horz">
      <w:tblPr/>
      <w:tcPr>
        <w:shd w:color="auto" w:fill="d0d7ee" w:themeFill="accent6" w:themeFillTint="000033" w:val="clear"/>
      </w:tcPr>
    </w:tblStylePr>
  </w:style>
  <w:style w:type="table" w:styleId="Rastertabel5donker">
    <w:name w:val="Grid Table 5 Dark"/>
    <w:basedOn w:val="Standaardtabel"/>
    <w:uiPriority w:val="50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Rastertabel5donker-Accent1">
    <w:name w:val="Grid Table 5 Dark Accent 1"/>
    <w:basedOn w:val="Standaardtabel"/>
    <w:uiPriority w:val="50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4eeff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9dd8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9dd8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9dd8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9dd8" w:themeFill="accent1" w:val="clear"/>
      </w:tcPr>
    </w:tblStylePr>
    <w:tblStylePr w:type="band1Vert">
      <w:tblPr/>
      <w:tcPr>
        <w:shd w:color="auto" w:fill="89deff" w:themeFill="accent1" w:themeFillTint="000066" w:val="clear"/>
      </w:tcPr>
    </w:tblStylePr>
    <w:tblStylePr w:type="band1Horz">
      <w:tblPr/>
      <w:tcPr>
        <w:shd w:color="auto" w:fill="89deff" w:themeFill="accent1" w:themeFillTint="000066" w:val="clear"/>
      </w:tcPr>
    </w:tblStylePr>
  </w:style>
  <w:style w:type="table" w:styleId="Rastertabel5donker-Accent2">
    <w:name w:val="Grid Table 5 Dark Accent 2"/>
    <w:basedOn w:val="Standaardtabel"/>
    <w:uiPriority w:val="50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8f6ff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dd3ff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dd3ff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dd3ff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dd3ff" w:themeFill="accent2" w:val="clear"/>
      </w:tcPr>
    </w:tblStylePr>
    <w:tblStylePr w:type="band1Vert">
      <w:tblPr/>
      <w:tcPr>
        <w:shd w:color="auto" w:fill="d1edff" w:themeFill="accent2" w:themeFillTint="000066" w:val="clear"/>
      </w:tcPr>
    </w:tblStylePr>
    <w:tblStylePr w:type="band1Horz">
      <w:tblPr/>
      <w:tcPr>
        <w:shd w:color="auto" w:fill="d1edff" w:themeFill="accent2" w:themeFillTint="000066" w:val="clear"/>
      </w:tcPr>
    </w:tblStylePr>
  </w:style>
  <w:style w:type="table" w:styleId="Rastertabel5donker-Accent3">
    <w:name w:val="Grid Table 5 Dark Accent 3"/>
    <w:basedOn w:val="Standaardtabel"/>
    <w:uiPriority w:val="50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7cc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db00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db00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db00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db00" w:themeFill="accent3" w:val="clear"/>
      </w:tcPr>
    </w:tblStylePr>
    <w:tblStylePr w:type="band1Vert">
      <w:tblPr/>
      <w:tcPr>
        <w:shd w:color="auto" w:fill="fff099" w:themeFill="accent3" w:themeFillTint="000066" w:val="clear"/>
      </w:tcPr>
    </w:tblStylePr>
    <w:tblStylePr w:type="band1Horz">
      <w:tblPr/>
      <w:tcPr>
        <w:shd w:color="auto" w:fill="fff099" w:themeFill="accent3" w:themeFillTint="000066" w:val="clear"/>
      </w:tcPr>
    </w:tblStylePr>
  </w:style>
  <w:style w:type="table" w:styleId="Rastertabel5donker-Accent4">
    <w:name w:val="Grid Table 5 Dark Accent 4"/>
    <w:basedOn w:val="Standaardtabel"/>
    <w:uiPriority w:val="50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6ffcf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9133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9133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9133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9133" w:themeFill="accent4" w:val="clear"/>
      </w:tcPr>
    </w:tblStylePr>
    <w:tblStylePr w:type="band1Vert">
      <w:tblPr/>
      <w:tcPr>
        <w:shd w:color="auto" w:fill="6dff9f" w:themeFill="accent4" w:themeFillTint="000066" w:val="clear"/>
      </w:tcPr>
    </w:tblStylePr>
    <w:tblStylePr w:type="band1Horz">
      <w:tblPr/>
      <w:tcPr>
        <w:shd w:color="auto" w:fill="6dff9f" w:themeFill="accent4" w:themeFillTint="000066" w:val="clear"/>
      </w:tcPr>
    </w:tblStylePr>
  </w:style>
  <w:style w:type="table" w:styleId="Rastertabel5donker-Accent5">
    <w:name w:val="Grid Table 5 Dark Accent 5"/>
    <w:basedOn w:val="Standaardtabel"/>
    <w:uiPriority w:val="50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f5d4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c82f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c82f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c82f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c82f" w:themeFill="accent5" w:val="clear"/>
      </w:tcPr>
    </w:tblStylePr>
    <w:tblStylePr w:type="band1Vert">
      <w:tblPr/>
      <w:tcPr>
        <w:shd w:color="auto" w:fill="c5eba9" w:themeFill="accent5" w:themeFillTint="000066" w:val="clear"/>
      </w:tcPr>
    </w:tblStylePr>
    <w:tblStylePr w:type="band1Horz">
      <w:tblPr/>
      <w:tcPr>
        <w:shd w:color="auto" w:fill="c5eba9" w:themeFill="accent5" w:themeFillTint="000066" w:val="clear"/>
      </w:tcPr>
    </w:tblStylePr>
  </w:style>
  <w:style w:type="table" w:styleId="Rastertabel5donker-Accent6">
    <w:name w:val="Grid Table 5 Dark Accent 6"/>
    <w:basedOn w:val="Standaardtabel"/>
    <w:uiPriority w:val="50"/>
    <w:semiHidden w:val="1"/>
    <w:rsid w:val="00FA0C57"/>
    <w:pPr>
      <w:spacing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0d7ee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44893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44893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344893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344893" w:themeFill="accent6" w:val="clear"/>
      </w:tcPr>
    </w:tblStylePr>
    <w:tblStylePr w:type="band1Vert">
      <w:tblPr/>
      <w:tcPr>
        <w:shd w:color="auto" w:fill="a2afde" w:themeFill="accent6" w:themeFillTint="000066" w:val="clear"/>
      </w:tcPr>
    </w:tblStylePr>
    <w:tblStylePr w:type="band1Horz">
      <w:tblPr/>
      <w:tcPr>
        <w:shd w:color="auto" w:fill="a2afde" w:themeFill="accent6" w:themeFillTint="000066" w:val="clear"/>
      </w:tcPr>
    </w:tblStylePr>
  </w:style>
  <w:style w:type="table" w:styleId="Rastertabel6kleurrijk">
    <w:name w:val="Grid Table 6 Colorful"/>
    <w:basedOn w:val="Standaardtabel"/>
    <w:uiPriority w:val="51"/>
    <w:semiHidden w:val="1"/>
    <w:rsid w:val="00FA0C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Rastertabel6kleurrijk-Accent1">
    <w:name w:val="Grid Table 6 Colorful Accent 1"/>
    <w:basedOn w:val="Standaardtabel"/>
    <w:uiPriority w:val="51"/>
    <w:semiHidden w:val="1"/>
    <w:rsid w:val="00FA0C57"/>
    <w:pPr>
      <w:spacing w:line="240" w:lineRule="auto"/>
    </w:pPr>
    <w:rPr>
      <w:color w:val="0075a1" w:themeColor="accent1" w:themeShade="0000BF"/>
    </w:rPr>
    <w:tblPr>
      <w:tblStyleRowBandSize w:val="1"/>
      <w:tblStyleColBandSize w:val="1"/>
      <w:tblBorders>
        <w:top w:color="4eceff" w:space="0" w:sz="4" w:themeColor="accent1" w:themeTint="000099" w:val="single"/>
        <w:left w:color="4eceff" w:space="0" w:sz="4" w:themeColor="accent1" w:themeTint="000099" w:val="single"/>
        <w:bottom w:color="4eceff" w:space="0" w:sz="4" w:themeColor="accent1" w:themeTint="000099" w:val="single"/>
        <w:right w:color="4eceff" w:space="0" w:sz="4" w:themeColor="accent1" w:themeTint="000099" w:val="single"/>
        <w:insideH w:color="4eceff" w:space="0" w:sz="4" w:themeColor="accent1" w:themeTint="000099" w:val="single"/>
        <w:insideV w:color="4ece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4eceff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eceff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4eeff" w:themeFill="accent1" w:themeFillTint="000033" w:val="clear"/>
      </w:tcPr>
    </w:tblStylePr>
    <w:tblStylePr w:type="band1Horz">
      <w:tblPr/>
      <w:tcPr>
        <w:shd w:color="auto" w:fill="c4eeff" w:themeFill="accent1" w:themeFillTint="000033" w:val="clear"/>
      </w:tcPr>
    </w:tblStylePr>
  </w:style>
  <w:style w:type="table" w:styleId="Rastertabel6kleurrijk-Accent2">
    <w:name w:val="Grid Table 6 Colorful Accent 2"/>
    <w:basedOn w:val="Standaardtabel"/>
    <w:uiPriority w:val="51"/>
    <w:semiHidden w:val="1"/>
    <w:rsid w:val="00FA0C57"/>
    <w:pPr>
      <w:spacing w:line="240" w:lineRule="auto"/>
    </w:pPr>
    <w:rPr>
      <w:color w:val="29acff" w:themeColor="accent2" w:themeShade="0000BF"/>
    </w:rPr>
    <w:tblPr>
      <w:tblStyleRowBandSize w:val="1"/>
      <w:tblStyleColBandSize w:val="1"/>
      <w:tblBorders>
        <w:top w:color="bae4ff" w:space="0" w:sz="4" w:themeColor="accent2" w:themeTint="000099" w:val="single"/>
        <w:left w:color="bae4ff" w:space="0" w:sz="4" w:themeColor="accent2" w:themeTint="000099" w:val="single"/>
        <w:bottom w:color="bae4ff" w:space="0" w:sz="4" w:themeColor="accent2" w:themeTint="000099" w:val="single"/>
        <w:right w:color="bae4ff" w:space="0" w:sz="4" w:themeColor="accent2" w:themeTint="000099" w:val="single"/>
        <w:insideH w:color="bae4ff" w:space="0" w:sz="4" w:themeColor="accent2" w:themeTint="000099" w:val="single"/>
        <w:insideV w:color="bae4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bae4ff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ae4ff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f6ff" w:themeFill="accent2" w:themeFillTint="000033" w:val="clear"/>
      </w:tcPr>
    </w:tblStylePr>
    <w:tblStylePr w:type="band1Horz">
      <w:tblPr/>
      <w:tcPr>
        <w:shd w:color="auto" w:fill="e8f6ff" w:themeFill="accent2" w:themeFillTint="000033" w:val="clear"/>
      </w:tcPr>
    </w:tblStylePr>
  </w:style>
  <w:style w:type="table" w:styleId="Rastertabel6kleurrijk-Accent3">
    <w:name w:val="Grid Table 6 Colorful Accent 3"/>
    <w:basedOn w:val="Standaardtabel"/>
    <w:uiPriority w:val="51"/>
    <w:semiHidden w:val="1"/>
    <w:rsid w:val="00FA0C57"/>
    <w:pPr>
      <w:spacing w:line="240" w:lineRule="auto"/>
    </w:pPr>
    <w:rPr>
      <w:color w:val="bfa400" w:themeColor="accent3" w:themeShade="0000BF"/>
    </w:rPr>
    <w:tblPr>
      <w:tblStyleRowBandSize w:val="1"/>
      <w:tblStyleColBandSize w:val="1"/>
      <w:tblBorders>
        <w:top w:color="ffe966" w:space="0" w:sz="4" w:themeColor="accent3" w:themeTint="000099" w:val="single"/>
        <w:left w:color="ffe966" w:space="0" w:sz="4" w:themeColor="accent3" w:themeTint="000099" w:val="single"/>
        <w:bottom w:color="ffe966" w:space="0" w:sz="4" w:themeColor="accent3" w:themeTint="000099" w:val="single"/>
        <w:right w:color="ffe966" w:space="0" w:sz="4" w:themeColor="accent3" w:themeTint="000099" w:val="single"/>
        <w:insideH w:color="ffe966" w:space="0" w:sz="4" w:themeColor="accent3" w:themeTint="000099" w:val="single"/>
        <w:insideV w:color="ffe966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ffe966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e966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7cc" w:themeFill="accent3" w:themeFillTint="000033" w:val="clear"/>
      </w:tcPr>
    </w:tblStylePr>
    <w:tblStylePr w:type="band1Horz">
      <w:tblPr/>
      <w:tcPr>
        <w:shd w:color="auto" w:fill="fff7cc" w:themeFill="accent3" w:themeFillTint="000033" w:val="clear"/>
      </w:tcPr>
    </w:tblStylePr>
  </w:style>
  <w:style w:type="table" w:styleId="Rastertabel6kleurrijk-Accent4">
    <w:name w:val="Grid Table 6 Colorful Accent 4"/>
    <w:basedOn w:val="Standaardtabel"/>
    <w:uiPriority w:val="51"/>
    <w:semiHidden w:val="1"/>
    <w:rsid w:val="00FA0C57"/>
    <w:pPr>
      <w:spacing w:line="240" w:lineRule="auto"/>
    </w:pPr>
    <w:rPr>
      <w:color w:val="006c25" w:themeColor="accent4" w:themeShade="0000BF"/>
    </w:rPr>
    <w:tblPr>
      <w:tblStyleRowBandSize w:val="1"/>
      <w:tblStyleColBandSize w:val="1"/>
      <w:tblBorders>
        <w:top w:color="24ff70" w:space="0" w:sz="4" w:themeColor="accent4" w:themeTint="000099" w:val="single"/>
        <w:left w:color="24ff70" w:space="0" w:sz="4" w:themeColor="accent4" w:themeTint="000099" w:val="single"/>
        <w:bottom w:color="24ff70" w:space="0" w:sz="4" w:themeColor="accent4" w:themeTint="000099" w:val="single"/>
        <w:right w:color="24ff70" w:space="0" w:sz="4" w:themeColor="accent4" w:themeTint="000099" w:val="single"/>
        <w:insideH w:color="24ff70" w:space="0" w:sz="4" w:themeColor="accent4" w:themeTint="000099" w:val="single"/>
        <w:insideV w:color="24ff7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24ff7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4ff7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6ffcf" w:themeFill="accent4" w:themeFillTint="000033" w:val="clear"/>
      </w:tcPr>
    </w:tblStylePr>
    <w:tblStylePr w:type="band1Horz">
      <w:tblPr/>
      <w:tcPr>
        <w:shd w:color="auto" w:fill="b6ffcf" w:themeFill="accent4" w:themeFillTint="000033" w:val="clear"/>
      </w:tcPr>
    </w:tblStylePr>
  </w:style>
  <w:style w:type="table" w:styleId="Rastertabel6kleurrijk-Accent5">
    <w:name w:val="Grid Table 6 Colorful Accent 5"/>
    <w:basedOn w:val="Standaardtabel"/>
    <w:uiPriority w:val="51"/>
    <w:semiHidden w:val="1"/>
    <w:rsid w:val="00FA0C57"/>
    <w:pPr>
      <w:spacing w:line="240" w:lineRule="auto"/>
    </w:pPr>
    <w:rPr>
      <w:color w:val="539523" w:themeColor="accent5" w:themeShade="0000BF"/>
    </w:rPr>
    <w:tblPr>
      <w:tblStyleRowBandSize w:val="1"/>
      <w:tblStyleColBandSize w:val="1"/>
      <w:tblBorders>
        <w:top w:color="a8e17f" w:space="0" w:sz="4" w:themeColor="accent5" w:themeTint="000099" w:val="single"/>
        <w:left w:color="a8e17f" w:space="0" w:sz="4" w:themeColor="accent5" w:themeTint="000099" w:val="single"/>
        <w:bottom w:color="a8e17f" w:space="0" w:sz="4" w:themeColor="accent5" w:themeTint="000099" w:val="single"/>
        <w:right w:color="a8e17f" w:space="0" w:sz="4" w:themeColor="accent5" w:themeTint="000099" w:val="single"/>
        <w:insideH w:color="a8e17f" w:space="0" w:sz="4" w:themeColor="accent5" w:themeTint="000099" w:val="single"/>
        <w:insideV w:color="a8e17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a8e17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e17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f5d4" w:themeFill="accent5" w:themeFillTint="000033" w:val="clear"/>
      </w:tcPr>
    </w:tblStylePr>
    <w:tblStylePr w:type="band1Horz">
      <w:tblPr/>
      <w:tcPr>
        <w:shd w:color="auto" w:fill="e2f5d4" w:themeFill="accent5" w:themeFillTint="000033" w:val="clear"/>
      </w:tcPr>
    </w:tblStylePr>
  </w:style>
  <w:style w:type="table" w:styleId="Rastertabel6kleurrijk-Accent6">
    <w:name w:val="Grid Table 6 Colorful Accent 6"/>
    <w:basedOn w:val="Standaardtabel"/>
    <w:uiPriority w:val="51"/>
    <w:semiHidden w:val="1"/>
    <w:rsid w:val="00FA0C57"/>
    <w:pPr>
      <w:spacing w:line="240" w:lineRule="auto"/>
    </w:pPr>
    <w:rPr>
      <w:color w:val="27356e" w:themeColor="accent6" w:themeShade="0000BF"/>
    </w:rPr>
    <w:tblPr>
      <w:tblStyleRowBandSize w:val="1"/>
      <w:tblStyleColBandSize w:val="1"/>
      <w:tblBorders>
        <w:top w:color="7587ce" w:space="0" w:sz="4" w:themeColor="accent6" w:themeTint="000099" w:val="single"/>
        <w:left w:color="7587ce" w:space="0" w:sz="4" w:themeColor="accent6" w:themeTint="000099" w:val="single"/>
        <w:bottom w:color="7587ce" w:space="0" w:sz="4" w:themeColor="accent6" w:themeTint="000099" w:val="single"/>
        <w:right w:color="7587ce" w:space="0" w:sz="4" w:themeColor="accent6" w:themeTint="000099" w:val="single"/>
        <w:insideH w:color="7587ce" w:space="0" w:sz="4" w:themeColor="accent6" w:themeTint="000099" w:val="single"/>
        <w:insideV w:color="7587ce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7587ce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587ce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7ee" w:themeFill="accent6" w:themeFillTint="000033" w:val="clear"/>
      </w:tcPr>
    </w:tblStylePr>
    <w:tblStylePr w:type="band1Horz">
      <w:tblPr/>
      <w:tcPr>
        <w:shd w:color="auto" w:fill="d0d7ee" w:themeFill="accent6" w:themeFillTint="000033" w:val="clear"/>
      </w:tcPr>
    </w:tblStylePr>
  </w:style>
  <w:style w:type="table" w:styleId="Rastertabel7kleurrijk">
    <w:name w:val="Grid Table 7 Colorful"/>
    <w:basedOn w:val="Standaardtabel"/>
    <w:uiPriority w:val="52"/>
    <w:semiHidden w:val="1"/>
    <w:rsid w:val="00FA0C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 w:val="1"/>
    <w:rsid w:val="00FA0C57"/>
    <w:pPr>
      <w:spacing w:line="240" w:lineRule="auto"/>
    </w:pPr>
    <w:rPr>
      <w:color w:val="0075a1" w:themeColor="accent1" w:themeShade="0000BF"/>
    </w:rPr>
    <w:tblPr>
      <w:tblStyleRowBandSize w:val="1"/>
      <w:tblStyleColBandSize w:val="1"/>
      <w:tblBorders>
        <w:top w:color="4eceff" w:space="0" w:sz="4" w:themeColor="accent1" w:themeTint="000099" w:val="single"/>
        <w:left w:color="4eceff" w:space="0" w:sz="4" w:themeColor="accent1" w:themeTint="000099" w:val="single"/>
        <w:bottom w:color="4eceff" w:space="0" w:sz="4" w:themeColor="accent1" w:themeTint="000099" w:val="single"/>
        <w:right w:color="4eceff" w:space="0" w:sz="4" w:themeColor="accent1" w:themeTint="000099" w:val="single"/>
        <w:insideH w:color="4eceff" w:space="0" w:sz="4" w:themeColor="accent1" w:themeTint="000099" w:val="single"/>
        <w:insideV w:color="4ece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4eeff" w:themeFill="accent1" w:themeFillTint="000033" w:val="clear"/>
      </w:tcPr>
    </w:tblStylePr>
    <w:tblStylePr w:type="band1Horz">
      <w:tblPr/>
      <w:tcPr>
        <w:shd w:color="auto" w:fill="c4eeff" w:themeFill="accent1" w:themeFillTint="000033" w:val="clear"/>
      </w:tcPr>
    </w:tblStylePr>
    <w:tblStylePr w:type="neCell">
      <w:tblPr/>
      <w:tcPr>
        <w:tcBorders>
          <w:bottom w:color="4eceff" w:space="0" w:sz="4" w:themeColor="accent1" w:themeTint="000099" w:val="single"/>
        </w:tcBorders>
      </w:tcPr>
    </w:tblStylePr>
    <w:tblStylePr w:type="nwCell">
      <w:tblPr/>
      <w:tcPr>
        <w:tcBorders>
          <w:bottom w:color="4eceff" w:space="0" w:sz="4" w:themeColor="accent1" w:themeTint="000099" w:val="single"/>
        </w:tcBorders>
      </w:tcPr>
    </w:tblStylePr>
    <w:tblStylePr w:type="seCell">
      <w:tblPr/>
      <w:tcPr>
        <w:tcBorders>
          <w:top w:color="4eceff" w:space="0" w:sz="4" w:themeColor="accent1" w:themeTint="000099" w:val="single"/>
        </w:tcBorders>
      </w:tcPr>
    </w:tblStylePr>
    <w:tblStylePr w:type="swCell">
      <w:tblPr/>
      <w:tcPr>
        <w:tcBorders>
          <w:top w:color="4eceff" w:space="0" w:sz="4" w:themeColor="accent1" w:themeTint="000099" w:val="single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 w:val="1"/>
    <w:rsid w:val="00FA0C57"/>
    <w:pPr>
      <w:spacing w:line="240" w:lineRule="auto"/>
    </w:pPr>
    <w:rPr>
      <w:color w:val="29acff" w:themeColor="accent2" w:themeShade="0000BF"/>
    </w:rPr>
    <w:tblPr>
      <w:tblStyleRowBandSize w:val="1"/>
      <w:tblStyleColBandSize w:val="1"/>
      <w:tblBorders>
        <w:top w:color="bae4ff" w:space="0" w:sz="4" w:themeColor="accent2" w:themeTint="000099" w:val="single"/>
        <w:left w:color="bae4ff" w:space="0" w:sz="4" w:themeColor="accent2" w:themeTint="000099" w:val="single"/>
        <w:bottom w:color="bae4ff" w:space="0" w:sz="4" w:themeColor="accent2" w:themeTint="000099" w:val="single"/>
        <w:right w:color="bae4ff" w:space="0" w:sz="4" w:themeColor="accent2" w:themeTint="000099" w:val="single"/>
        <w:insideH w:color="bae4ff" w:space="0" w:sz="4" w:themeColor="accent2" w:themeTint="000099" w:val="single"/>
        <w:insideV w:color="bae4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8f6ff" w:themeFill="accent2" w:themeFillTint="000033" w:val="clear"/>
      </w:tcPr>
    </w:tblStylePr>
    <w:tblStylePr w:type="band1Horz">
      <w:tblPr/>
      <w:tcPr>
        <w:shd w:color="auto" w:fill="e8f6ff" w:themeFill="accent2" w:themeFillTint="000033" w:val="clear"/>
      </w:tcPr>
    </w:tblStylePr>
    <w:tblStylePr w:type="neCell">
      <w:tblPr/>
      <w:tcPr>
        <w:tcBorders>
          <w:bottom w:color="bae4ff" w:space="0" w:sz="4" w:themeColor="accent2" w:themeTint="000099" w:val="single"/>
        </w:tcBorders>
      </w:tcPr>
    </w:tblStylePr>
    <w:tblStylePr w:type="nwCell">
      <w:tblPr/>
      <w:tcPr>
        <w:tcBorders>
          <w:bottom w:color="bae4ff" w:space="0" w:sz="4" w:themeColor="accent2" w:themeTint="000099" w:val="single"/>
        </w:tcBorders>
      </w:tcPr>
    </w:tblStylePr>
    <w:tblStylePr w:type="seCell">
      <w:tblPr/>
      <w:tcPr>
        <w:tcBorders>
          <w:top w:color="bae4ff" w:space="0" w:sz="4" w:themeColor="accent2" w:themeTint="000099" w:val="single"/>
        </w:tcBorders>
      </w:tcPr>
    </w:tblStylePr>
    <w:tblStylePr w:type="swCell">
      <w:tblPr/>
      <w:tcPr>
        <w:tcBorders>
          <w:top w:color="bae4ff" w:space="0" w:sz="4" w:themeColor="accent2" w:themeTint="000099" w:val="single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 w:val="1"/>
    <w:rsid w:val="00FA0C57"/>
    <w:pPr>
      <w:spacing w:line="240" w:lineRule="auto"/>
    </w:pPr>
    <w:rPr>
      <w:color w:val="bfa400" w:themeColor="accent3" w:themeShade="0000BF"/>
    </w:rPr>
    <w:tblPr>
      <w:tblStyleRowBandSize w:val="1"/>
      <w:tblStyleColBandSize w:val="1"/>
      <w:tblBorders>
        <w:top w:color="ffe966" w:space="0" w:sz="4" w:themeColor="accent3" w:themeTint="000099" w:val="single"/>
        <w:left w:color="ffe966" w:space="0" w:sz="4" w:themeColor="accent3" w:themeTint="000099" w:val="single"/>
        <w:bottom w:color="ffe966" w:space="0" w:sz="4" w:themeColor="accent3" w:themeTint="000099" w:val="single"/>
        <w:right w:color="ffe966" w:space="0" w:sz="4" w:themeColor="accent3" w:themeTint="000099" w:val="single"/>
        <w:insideH w:color="ffe966" w:space="0" w:sz="4" w:themeColor="accent3" w:themeTint="000099" w:val="single"/>
        <w:insideV w:color="ffe966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f7cc" w:themeFill="accent3" w:themeFillTint="000033" w:val="clear"/>
      </w:tcPr>
    </w:tblStylePr>
    <w:tblStylePr w:type="band1Horz">
      <w:tblPr/>
      <w:tcPr>
        <w:shd w:color="auto" w:fill="fff7cc" w:themeFill="accent3" w:themeFillTint="000033" w:val="clear"/>
      </w:tcPr>
    </w:tblStylePr>
    <w:tblStylePr w:type="neCell">
      <w:tblPr/>
      <w:tcPr>
        <w:tcBorders>
          <w:bottom w:color="ffe966" w:space="0" w:sz="4" w:themeColor="accent3" w:themeTint="000099" w:val="single"/>
        </w:tcBorders>
      </w:tcPr>
    </w:tblStylePr>
    <w:tblStylePr w:type="nwCell">
      <w:tblPr/>
      <w:tcPr>
        <w:tcBorders>
          <w:bottom w:color="ffe966" w:space="0" w:sz="4" w:themeColor="accent3" w:themeTint="000099" w:val="single"/>
        </w:tcBorders>
      </w:tcPr>
    </w:tblStylePr>
    <w:tblStylePr w:type="seCell">
      <w:tblPr/>
      <w:tcPr>
        <w:tcBorders>
          <w:top w:color="ffe966" w:space="0" w:sz="4" w:themeColor="accent3" w:themeTint="000099" w:val="single"/>
        </w:tcBorders>
      </w:tcPr>
    </w:tblStylePr>
    <w:tblStylePr w:type="swCell">
      <w:tblPr/>
      <w:tcPr>
        <w:tcBorders>
          <w:top w:color="ffe966" w:space="0" w:sz="4" w:themeColor="accent3" w:themeTint="000099" w:val="single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 w:val="1"/>
    <w:rsid w:val="00FA0C57"/>
    <w:pPr>
      <w:spacing w:line="240" w:lineRule="auto"/>
    </w:pPr>
    <w:rPr>
      <w:color w:val="006c25" w:themeColor="accent4" w:themeShade="0000BF"/>
    </w:rPr>
    <w:tblPr>
      <w:tblStyleRowBandSize w:val="1"/>
      <w:tblStyleColBandSize w:val="1"/>
      <w:tblBorders>
        <w:top w:color="24ff70" w:space="0" w:sz="4" w:themeColor="accent4" w:themeTint="000099" w:val="single"/>
        <w:left w:color="24ff70" w:space="0" w:sz="4" w:themeColor="accent4" w:themeTint="000099" w:val="single"/>
        <w:bottom w:color="24ff70" w:space="0" w:sz="4" w:themeColor="accent4" w:themeTint="000099" w:val="single"/>
        <w:right w:color="24ff70" w:space="0" w:sz="4" w:themeColor="accent4" w:themeTint="000099" w:val="single"/>
        <w:insideH w:color="24ff70" w:space="0" w:sz="4" w:themeColor="accent4" w:themeTint="000099" w:val="single"/>
        <w:insideV w:color="24ff7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6ffcf" w:themeFill="accent4" w:themeFillTint="000033" w:val="clear"/>
      </w:tcPr>
    </w:tblStylePr>
    <w:tblStylePr w:type="band1Horz">
      <w:tblPr/>
      <w:tcPr>
        <w:shd w:color="auto" w:fill="b6ffcf" w:themeFill="accent4" w:themeFillTint="000033" w:val="clear"/>
      </w:tcPr>
    </w:tblStylePr>
    <w:tblStylePr w:type="neCell">
      <w:tblPr/>
      <w:tcPr>
        <w:tcBorders>
          <w:bottom w:color="24ff70" w:space="0" w:sz="4" w:themeColor="accent4" w:themeTint="000099" w:val="single"/>
        </w:tcBorders>
      </w:tcPr>
    </w:tblStylePr>
    <w:tblStylePr w:type="nwCell">
      <w:tblPr/>
      <w:tcPr>
        <w:tcBorders>
          <w:bottom w:color="24ff70" w:space="0" w:sz="4" w:themeColor="accent4" w:themeTint="000099" w:val="single"/>
        </w:tcBorders>
      </w:tcPr>
    </w:tblStylePr>
    <w:tblStylePr w:type="seCell">
      <w:tblPr/>
      <w:tcPr>
        <w:tcBorders>
          <w:top w:color="24ff70" w:space="0" w:sz="4" w:themeColor="accent4" w:themeTint="000099" w:val="single"/>
        </w:tcBorders>
      </w:tcPr>
    </w:tblStylePr>
    <w:tblStylePr w:type="swCell">
      <w:tblPr/>
      <w:tcPr>
        <w:tcBorders>
          <w:top w:color="24ff70" w:space="0" w:sz="4" w:themeColor="accent4" w:themeTint="000099" w:val="single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 w:val="1"/>
    <w:rsid w:val="00FA0C57"/>
    <w:pPr>
      <w:spacing w:line="240" w:lineRule="auto"/>
    </w:pPr>
    <w:rPr>
      <w:color w:val="539523" w:themeColor="accent5" w:themeShade="0000BF"/>
    </w:rPr>
    <w:tblPr>
      <w:tblStyleRowBandSize w:val="1"/>
      <w:tblStyleColBandSize w:val="1"/>
      <w:tblBorders>
        <w:top w:color="a8e17f" w:space="0" w:sz="4" w:themeColor="accent5" w:themeTint="000099" w:val="single"/>
        <w:left w:color="a8e17f" w:space="0" w:sz="4" w:themeColor="accent5" w:themeTint="000099" w:val="single"/>
        <w:bottom w:color="a8e17f" w:space="0" w:sz="4" w:themeColor="accent5" w:themeTint="000099" w:val="single"/>
        <w:right w:color="a8e17f" w:space="0" w:sz="4" w:themeColor="accent5" w:themeTint="000099" w:val="single"/>
        <w:insideH w:color="a8e17f" w:space="0" w:sz="4" w:themeColor="accent5" w:themeTint="000099" w:val="single"/>
        <w:insideV w:color="a8e17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2f5d4" w:themeFill="accent5" w:themeFillTint="000033" w:val="clear"/>
      </w:tcPr>
    </w:tblStylePr>
    <w:tblStylePr w:type="band1Horz">
      <w:tblPr/>
      <w:tcPr>
        <w:shd w:color="auto" w:fill="e2f5d4" w:themeFill="accent5" w:themeFillTint="000033" w:val="clear"/>
      </w:tcPr>
    </w:tblStylePr>
    <w:tblStylePr w:type="neCell">
      <w:tblPr/>
      <w:tcPr>
        <w:tcBorders>
          <w:bottom w:color="a8e17f" w:space="0" w:sz="4" w:themeColor="accent5" w:themeTint="000099" w:val="single"/>
        </w:tcBorders>
      </w:tcPr>
    </w:tblStylePr>
    <w:tblStylePr w:type="nwCell">
      <w:tblPr/>
      <w:tcPr>
        <w:tcBorders>
          <w:bottom w:color="a8e17f" w:space="0" w:sz="4" w:themeColor="accent5" w:themeTint="000099" w:val="single"/>
        </w:tcBorders>
      </w:tcPr>
    </w:tblStylePr>
    <w:tblStylePr w:type="seCell">
      <w:tblPr/>
      <w:tcPr>
        <w:tcBorders>
          <w:top w:color="a8e17f" w:space="0" w:sz="4" w:themeColor="accent5" w:themeTint="000099" w:val="single"/>
        </w:tcBorders>
      </w:tcPr>
    </w:tblStylePr>
    <w:tblStylePr w:type="swCell">
      <w:tblPr/>
      <w:tcPr>
        <w:tcBorders>
          <w:top w:color="a8e17f" w:space="0" w:sz="4" w:themeColor="accent5" w:themeTint="000099" w:val="single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 w:val="1"/>
    <w:rsid w:val="00FA0C57"/>
    <w:pPr>
      <w:spacing w:line="240" w:lineRule="auto"/>
    </w:pPr>
    <w:rPr>
      <w:color w:val="27356e" w:themeColor="accent6" w:themeShade="0000BF"/>
    </w:rPr>
    <w:tblPr>
      <w:tblStyleRowBandSize w:val="1"/>
      <w:tblStyleColBandSize w:val="1"/>
      <w:tblBorders>
        <w:top w:color="7587ce" w:space="0" w:sz="4" w:themeColor="accent6" w:themeTint="000099" w:val="single"/>
        <w:left w:color="7587ce" w:space="0" w:sz="4" w:themeColor="accent6" w:themeTint="000099" w:val="single"/>
        <w:bottom w:color="7587ce" w:space="0" w:sz="4" w:themeColor="accent6" w:themeTint="000099" w:val="single"/>
        <w:right w:color="7587ce" w:space="0" w:sz="4" w:themeColor="accent6" w:themeTint="000099" w:val="single"/>
        <w:insideH w:color="7587ce" w:space="0" w:sz="4" w:themeColor="accent6" w:themeTint="000099" w:val="single"/>
        <w:insideV w:color="7587ce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0d7ee" w:themeFill="accent6" w:themeFillTint="000033" w:val="clear"/>
      </w:tcPr>
    </w:tblStylePr>
    <w:tblStylePr w:type="band1Horz">
      <w:tblPr/>
      <w:tcPr>
        <w:shd w:color="auto" w:fill="d0d7ee" w:themeFill="accent6" w:themeFillTint="000033" w:val="clear"/>
      </w:tcPr>
    </w:tblStylePr>
    <w:tblStylePr w:type="neCell">
      <w:tblPr/>
      <w:tcPr>
        <w:tcBorders>
          <w:bottom w:color="7587ce" w:space="0" w:sz="4" w:themeColor="accent6" w:themeTint="000099" w:val="single"/>
        </w:tcBorders>
      </w:tcPr>
    </w:tblStylePr>
    <w:tblStylePr w:type="nwCell">
      <w:tblPr/>
      <w:tcPr>
        <w:tcBorders>
          <w:bottom w:color="7587ce" w:space="0" w:sz="4" w:themeColor="accent6" w:themeTint="000099" w:val="single"/>
        </w:tcBorders>
      </w:tcPr>
    </w:tblStylePr>
    <w:tblStylePr w:type="seCell">
      <w:tblPr/>
      <w:tcPr>
        <w:tcBorders>
          <w:top w:color="7587ce" w:space="0" w:sz="4" w:themeColor="accent6" w:themeTint="000099" w:val="single"/>
        </w:tcBorders>
      </w:tcPr>
    </w:tblStylePr>
    <w:tblStylePr w:type="swCell">
      <w:tblPr/>
      <w:tcPr>
        <w:tcBorders>
          <w:top w:color="7587ce" w:space="0" w:sz="4" w:themeColor="accent6" w:themeTint="000099" w:val="single"/>
        </w:tcBorders>
      </w:tcPr>
    </w:tblStylePr>
  </w:style>
  <w:style w:type="table" w:styleId="Tabelrasterlicht">
    <w:name w:val="Grid Table Light"/>
    <w:basedOn w:val="Standaardtabel"/>
    <w:uiPriority w:val="40"/>
    <w:semiHidden w:val="1"/>
    <w:rsid w:val="00FA0C57"/>
    <w:pPr>
      <w:spacing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KaderkopjeCEDelft" w:customStyle="1">
    <w:name w:val="Kader kopje CE Delft"/>
    <w:basedOn w:val="ZsysbasisCEDelft"/>
    <w:next w:val="KadertekstCEDelft0"/>
    <w:uiPriority w:val="4"/>
    <w:rsid w:val="00E82249"/>
    <w:pPr>
      <w:pBdr>
        <w:top w:color="009dd8" w:space="3" w:sz="4" w:themeColor="accent1" w:val="single"/>
        <w:left w:color="009dd8" w:space="5" w:sz="4" w:themeColor="accent1" w:val="single"/>
        <w:bottom w:color="009dd8" w:space="3" w:sz="4" w:themeColor="accent1" w:val="single"/>
        <w:right w:color="009dd8" w:space="5" w:sz="4" w:themeColor="accent1" w:val="single"/>
      </w:pBdr>
      <w:ind w:left="140" w:right="140"/>
    </w:pPr>
    <w:rPr>
      <w:b w:val="1"/>
      <w:bCs w:val="1"/>
      <w:sz w:val="16"/>
    </w:rPr>
  </w:style>
  <w:style w:type="paragraph" w:styleId="KadertekstCEDelft0" w:customStyle="1">
    <w:name w:val="Kader tekst CE Delft"/>
    <w:basedOn w:val="ZsysbasisCEDelft"/>
    <w:uiPriority w:val="4"/>
    <w:rsid w:val="00E82249"/>
    <w:pPr>
      <w:pBdr>
        <w:top w:color="009dd8" w:space="3" w:sz="4" w:themeColor="accent1" w:val="single"/>
        <w:left w:color="009dd8" w:space="5" w:sz="4" w:themeColor="accent1" w:val="single"/>
        <w:bottom w:color="009dd8" w:space="3" w:sz="4" w:themeColor="accent1" w:val="single"/>
        <w:right w:color="009dd8" w:space="5" w:sz="4" w:themeColor="accent1" w:val="single"/>
      </w:pBdr>
      <w:ind w:left="140" w:right="140"/>
    </w:pPr>
    <w:rPr>
      <w:sz w:val="16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leuren CE Delft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9DD8"/>
      </a:accent1>
      <a:accent2>
        <a:srgbClr val="8DD3FF"/>
      </a:accent2>
      <a:accent3>
        <a:srgbClr val="FFDB00"/>
      </a:accent3>
      <a:accent4>
        <a:srgbClr val="009133"/>
      </a:accent4>
      <a:accent5>
        <a:srgbClr val="70C82F"/>
      </a:accent5>
      <a:accent6>
        <a:srgbClr val="344893"/>
      </a:accent6>
      <a:hlink>
        <a:srgbClr val="009DD8"/>
      </a:hlink>
      <a:folHlink>
        <a:srgbClr val="009DD8"/>
      </a:folHlink>
    </a:clrScheme>
    <a:fontScheme name="Lettertypen CE Delf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Kleur 1">
      <a:srgbClr val="009DD8"/>
    </a:custClr>
    <a:custClr name="Kleur 2">
      <a:srgbClr val="8DD3FF"/>
    </a:custClr>
    <a:custClr name="Kleur 3">
      <a:srgbClr val="FFDB00"/>
    </a:custClr>
    <a:custClr name="Kleur 4">
      <a:srgbClr val="009133"/>
    </a:custClr>
    <a:custClr name="Kleur 5">
      <a:srgbClr val="70C82F"/>
    </a:custClr>
    <a:custClr name="Kleur 6">
      <a:srgbClr val="344893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asterlijnen">
      <a:srgbClr val="D9D9D9"/>
    </a:custClr>
    <a:custClr name="Tekstvlakken">
      <a:srgbClr val="B9E4FF"/>
    </a:custClr>
    <a:custClr name="Pijlen">
      <a:srgbClr val="A6A6A6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teunkleur 1">
      <a:srgbClr val="F79646"/>
    </a:custClr>
    <a:custClr name="Steunkleur 2">
      <a:srgbClr val="FF0000"/>
    </a:custClr>
    <a:custClr name="Steunkleur 3">
      <a:srgbClr val="009C9E"/>
    </a:custClr>
    <a:custClr name="Steunkleur 4">
      <a:srgbClr val="41C4B3"/>
    </a:custClr>
    <a:custClr name="Steunkleur 5">
      <a:srgbClr val="902B8F"/>
    </a:custClr>
    <a:custClr name="Steunkleur 6">
      <a:srgbClr val="B55CAA"/>
    </a:custClr>
    <a:custClr name="Steunkleur 7">
      <a:srgbClr val="F27221"/>
    </a:custClr>
    <a:custClr>
      <a:srgbClr val="FFFFFF"/>
    </a:custClr>
    <a:custClr>
      <a:srgbClr val="FFFFFF"/>
    </a:custClr>
    <a:custClr>
      <a:srgbClr val="FFFFFF"/>
    </a:custClr>
  </a:custClr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imXLzgVqqiat0YJ9f4/UW3fbEw==">CgMxLjA4AHIhMVo5QTBvS25qSnJrYkJuVlRsTjMwVnVmSDh6R3ZhY2JL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2024-06-14T13:02:00Z</dcterms:created>
  <dc:creator>Han Schouten (CE Delft)</dc:creator>
</cp:coreProperties>
</file>