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sz w:val="22"/>
          <w:szCs w:val="22"/>
        </w:rPr>
        <w:drawing>
          <wp:inline distB="0" distT="0" distL="0" distR="0">
            <wp:extent cx="933450" cy="895350"/>
            <wp:effectExtent b="0" l="0" r="0" t="0"/>
            <wp:docPr descr="Afbeelding met tekst, Lettertype, Graphics, logo&#10;&#10;Automatisch gegenereerde beschrijving" id="1" name="image1.jpg"/>
            <a:graphic>
              <a:graphicData uri="http://schemas.openxmlformats.org/drawingml/2006/picture">
                <pic:pic>
                  <pic:nvPicPr>
                    <pic:cNvPr descr="Afbeelding met tekst, Lettertype, Graphics, logo&#10;&#10;Automatisch gegenereerde beschrijving" id="0" name="image1.jpg"/>
                    <pic:cNvPicPr preferRelativeResize="0"/>
                  </pic:nvPicPr>
                  <pic:blipFill>
                    <a:blip r:embed="rId7"/>
                    <a:srcRect b="0" l="0" r="0" t="0"/>
                    <a:stretch>
                      <a:fillRect/>
                    </a:stretch>
                  </pic:blipFill>
                  <pic:spPr>
                    <a:xfrm>
                      <a:off x="0" y="0"/>
                      <a:ext cx="9334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Aanpassing huishoudelijk </w:t>
      </w:r>
      <w:r w:rsidDel="00000000" w:rsidR="00000000" w:rsidRPr="00000000">
        <w:rPr>
          <w:rtl w:val="0"/>
        </w:rPr>
        <w:t xml:space="preserve">reglement</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ALV 29 juni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huidig: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3.3.2 Ieder lid is verplicht jaarlijks voor </w:t>
      </w: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31 december</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de meterstand van de watermeter op te nemen en door te geven via de website aan de penningmeester van de vereniging zodat de rekening kan worden opgesteld.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Wordt: </w:t>
      </w:r>
      <w:r w:rsidDel="00000000" w:rsidR="00000000" w:rsidRPr="00000000">
        <w:rPr>
          <w:b w:val="1"/>
          <w:rtl w:val="0"/>
        </w:rPr>
        <w:t xml:space="preserve">1 oktober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huidig: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5.3.1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de heggen, heesters en/of struiken op de tuinafscheidingen onderhoudt, waarbij iedere tuinder verantwoordelijk is voor de heg(gen) langs het openbare pad én de heg aan de rechterzijde van de tuin vanaf het pad gezien; - heggen langs het pad en op de erfafscheiding zijn</w:t>
      </w:r>
      <w:r w:rsidDel="00000000" w:rsidR="00000000" w:rsidRPr="00000000">
        <w:rPr>
          <w:highlight w:val="yellow"/>
          <w:rtl w:val="0"/>
        </w:rPr>
        <w:t xml:space="preserve"> ongeveer 60 cm hoog</w:t>
      </w:r>
      <w:r w:rsidDel="00000000" w:rsidR="00000000" w:rsidRPr="00000000">
        <w:rPr>
          <w:rtl w:val="0"/>
        </w:rPr>
        <w:t xml:space="preserve"> en 40 cm breed;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Wordt: </w:t>
      </w:r>
      <w:r w:rsidDel="00000000" w:rsidR="00000000" w:rsidRPr="00000000">
        <w:rPr>
          <w:b w:val="1"/>
          <w:rtl w:val="0"/>
        </w:rPr>
        <w:t xml:space="preserve">maximaal 90 cm hoog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huidig: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4.2 Regels t.a.v. het veiligheid van het tuincomplex/ hekken.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4.2.1 Iedere tuinder heeft de beschikking over een sleutel van voor- en achterhek en is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daarmee ook verantwoordelijk voor het sluiten van de hekken.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Voorhek: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a. In het seizoen van 1 april t/m 30 september, verblijven veel tuinders dag en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nacht op het complex en blijft het voorhek dag en nacht open.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b. In het voorseizoen (16 februari tot 31 maart) en naseizoen (1 oktober t/m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laatste weekend oktober) dient het voorhek van zonsondergang tot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zonsopgang afgesloten te worden.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c. In de wintermaanden (november t/m 15 februari) dient het voorhek dag en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nacht afgesloten te worden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Achterhek: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d. In het seizoen van 1 april t/m laatste weekend oktober, dient het achterhek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van 20:00 tot 8:00 afgesloten te worden.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e. Buiten het seizoen wordt het achterhek afgesloten en kan het niet gebruikt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worden.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f. Als leden met een bouwvergunning buiten het seizoen gebruik willen maken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van het achterhek voor aan- of afvoer van bouwmateriaal en/of puin kan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hiervoor, voor een vastgestelde, korte periode een sleutel aangevraagd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worden bij het bestuur. Het hek mag dan alleen open zijn als betreffende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000000"/>
          <w:sz w:val="20"/>
          <w:szCs w:val="20"/>
          <w:highlight w:val="yellow"/>
          <w:u w:val="none"/>
          <w:vertAlign w:val="baseline"/>
          <w:rtl w:val="0"/>
        </w:rPr>
        <w:t xml:space="preserve">tuinder bij het hek aanwezig is.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Hele artikel vervalt en wordt vervangen door: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006a9d"/>
        </w:rPr>
      </w:pPr>
      <w:r w:rsidDel="00000000" w:rsidR="00000000" w:rsidRPr="00000000">
        <w:rPr>
          <w:rtl w:val="0"/>
        </w:rPr>
        <w:t xml:space="preserve">4.2.1. Iedere tuinder kan door middel van zijn 06-telefoonnumer de elektronische toegangspoorten aan voor- en achterkant openen. </w:t>
      </w:r>
      <w:r w:rsidDel="00000000" w:rsidR="00000000" w:rsidRPr="00000000">
        <w:rPr>
          <w:rFonts w:ascii="Verdana" w:cs="Verdana" w:eastAsia="Verdana" w:hAnsi="Verdana"/>
          <w:color w:val="006a9d"/>
          <w:rtl w:val="0"/>
        </w:rPr>
        <w:t xml:space="preserve">De hoofdhuurder kan verzoeken om een 06 telefoonnummer toe te voegen aan de lijst voor toegang, er is geen limiet aan aantal 06 nr. per tuin. Voorwaarde is dat er een naam aan het 06 nummer gekoppeld is.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4.2.2. Iedere tuinder kan voor het openen van de elektronische toegangspoorten aan voor- en achterkant een badge tegen een vergoeding aanschaffen.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Verdana" w:cs="Verdana" w:eastAsia="Verdana" w:hAnsi="Verdana"/>
          <w:color w:val="006a9d"/>
        </w:rPr>
      </w:pPr>
      <w:r w:rsidDel="00000000" w:rsidR="00000000" w:rsidRPr="00000000">
        <w:rPr>
          <w:rtl w:val="0"/>
        </w:rPr>
        <w:t xml:space="preserve">4.2.3. </w:t>
      </w:r>
      <w:r w:rsidDel="00000000" w:rsidR="00000000" w:rsidRPr="00000000">
        <w:rPr>
          <w:rFonts w:ascii="Verdana" w:cs="Verdana" w:eastAsia="Verdana" w:hAnsi="Verdana"/>
          <w:color w:val="006a9d"/>
          <w:rtl w:val="0"/>
        </w:rPr>
        <w:t xml:space="preserve">Bij beëindiging van de huurovereenkomst worden alle aan het tuinnummer gekoppelde 06 nr. en badges uit het systeem verwijderd.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4.2.4. Het voor- en achterhek is tussen 1 april en 31 oktober geopend tussen 08.00 uur en 20.00 uur en indien gesloten toegankelijk via telefoon-of badge.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Het voor- en achterhek is tussen 1 november en 31 maart permanent gesloten, maar toegankelijk via telefoon-of badge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sectPr>
      <w:pgSz w:h="16838" w:w="11906" w:orient="portrait"/>
      <w:pgMar w:bottom="1985" w:top="1985" w:left="1786" w:right="1786" w:header="284" w:footer="284"/>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240" w:line="240" w:lineRule="auto"/>
      <w:ind w:left="0" w:right="0" w:hanging="794"/>
      <w:jc w:val="left"/>
    </w:pPr>
    <w:rPr>
      <w:rFonts w:ascii="Trebuchet MS" w:cs="Trebuchet MS" w:eastAsia="Trebuchet MS" w:hAnsi="Trebuchet MS"/>
      <w:b w:val="1"/>
      <w:i w:val="0"/>
      <w:smallCaps w:val="0"/>
      <w:strike w:val="0"/>
      <w:color w:val="009ee0"/>
      <w:sz w:val="30"/>
      <w:szCs w:val="3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hanging="794"/>
      <w:jc w:val="left"/>
    </w:pPr>
    <w:rPr>
      <w:rFonts w:ascii="Trebuchet MS" w:cs="Trebuchet MS" w:eastAsia="Trebuchet MS" w:hAnsi="Trebuchet M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Trebuchet MS" w:cs="Trebuchet MS" w:eastAsia="Trebuchet MS" w:hAnsi="Trebuchet MS"/>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left"/>
    </w:pPr>
    <w:rPr>
      <w:rFonts w:ascii="Trebuchet MS" w:cs="Trebuchet MS" w:eastAsia="Trebuchet MS" w:hAnsi="Trebuchet MS"/>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left"/>
    </w:pPr>
    <w:rPr>
      <w:rFonts w:ascii="Trebuchet MS" w:cs="Trebuchet MS" w:eastAsia="Trebuchet MS" w:hAnsi="Trebuchet MS"/>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 w:right="0" w:hanging="992"/>
      <w:jc w:val="left"/>
    </w:pPr>
    <w:rPr>
      <w:rFonts w:ascii="Trebuchet MS" w:cs="Trebuchet MS" w:eastAsia="Trebuchet MS" w:hAnsi="Trebuchet MS"/>
      <w:b w:val="0"/>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rebuchet MS" w:cs="Trebuchet MS" w:eastAsia="Trebuchet MS" w:hAnsi="Trebuchet MS"/>
      <w:b w:val="0"/>
      <w:i w:val="0"/>
      <w:smallCaps w:val="0"/>
      <w:strike w:val="0"/>
      <w:color w:val="000000"/>
      <w:sz w:val="20"/>
      <w:szCs w:val="20"/>
      <w:u w:val="none"/>
      <w:shd w:fill="auto" w:val="clear"/>
      <w:vertAlign w:val="baseline"/>
    </w:rPr>
  </w:style>
  <w:style w:type="paragraph" w:styleId="Standaard" w:default="1">
    <w:name w:val="Normal"/>
    <w:aliases w:val="Standaard CE Delft"/>
    <w:next w:val="BasistekstCEDelft"/>
    <w:uiPriority w:val="4"/>
    <w:rsid w:val="00647AB1"/>
    <w:rPr>
      <w:rFonts w:ascii="Trebuchet MS" w:cs="Maiandra GD" w:hAnsi="Trebuchet MS"/>
      <w:color w:val="000000" w:themeColor="text1"/>
      <w:szCs w:val="18"/>
    </w:rPr>
  </w:style>
  <w:style w:type="paragraph" w:styleId="Kop1">
    <w:name w:val="heading 1"/>
    <w:aliases w:val="Kop 1 CE Delft"/>
    <w:basedOn w:val="ZsysbasisCEDelft"/>
    <w:next w:val="BasistekstCEDelft"/>
    <w:uiPriority w:val="4"/>
    <w:qFormat w:val="1"/>
    <w:rsid w:val="00BE5F2B"/>
    <w:pPr>
      <w:keepNext w:val="1"/>
      <w:keepLines w:val="1"/>
      <w:numPr>
        <w:numId w:val="26"/>
      </w:numPr>
      <w:spacing w:after="100" w:before="240" w:line="367" w:lineRule="atLeast"/>
      <w:outlineLvl w:val="0"/>
    </w:pPr>
    <w:rPr>
      <w:b w:val="1"/>
      <w:bCs w:val="1"/>
      <w:color w:val="009ee0"/>
      <w:sz w:val="30"/>
      <w:szCs w:val="32"/>
    </w:rPr>
  </w:style>
  <w:style w:type="paragraph" w:styleId="Kop2">
    <w:name w:val="heading 2"/>
    <w:aliases w:val="Kop 2 CE Delft"/>
    <w:basedOn w:val="ZsysbasisCEDelft"/>
    <w:next w:val="BasistekstCEDelft"/>
    <w:uiPriority w:val="4"/>
    <w:qFormat w:val="1"/>
    <w:rsid w:val="00BE5F2B"/>
    <w:pPr>
      <w:keepNext w:val="1"/>
      <w:keepLines w:val="1"/>
      <w:numPr>
        <w:ilvl w:val="1"/>
        <w:numId w:val="26"/>
      </w:numPr>
      <w:spacing w:after="120" w:before="240" w:line="293" w:lineRule="atLeast"/>
      <w:outlineLvl w:val="1"/>
    </w:pPr>
    <w:rPr>
      <w:b w:val="1"/>
      <w:bCs w:val="1"/>
      <w:iCs w:val="1"/>
      <w:sz w:val="24"/>
      <w:szCs w:val="28"/>
    </w:rPr>
  </w:style>
  <w:style w:type="paragraph" w:styleId="Kop3">
    <w:name w:val="heading 3"/>
    <w:aliases w:val="Kop 3 CE Delft"/>
    <w:basedOn w:val="ZsysbasisCEDelft"/>
    <w:next w:val="BasistekstCEDelft"/>
    <w:uiPriority w:val="4"/>
    <w:qFormat w:val="1"/>
    <w:rsid w:val="00BE5F2B"/>
    <w:pPr>
      <w:keepNext w:val="1"/>
      <w:keepLines w:val="1"/>
      <w:numPr>
        <w:ilvl w:val="2"/>
        <w:numId w:val="26"/>
      </w:numPr>
      <w:spacing w:after="120" w:before="240" w:line="293" w:lineRule="atLeast"/>
      <w:outlineLvl w:val="2"/>
    </w:pPr>
    <w:rPr>
      <w:b w:val="1"/>
      <w:iCs w:val="1"/>
      <w:sz w:val="24"/>
    </w:rPr>
  </w:style>
  <w:style w:type="paragraph" w:styleId="Kop4">
    <w:name w:val="heading 4"/>
    <w:aliases w:val="Kop 4 CE Delft"/>
    <w:basedOn w:val="ZsysbasisCEDelft"/>
    <w:next w:val="BasistekstCEDelft"/>
    <w:uiPriority w:val="4"/>
    <w:rsid w:val="00BE5F2B"/>
    <w:pPr>
      <w:keepNext w:val="1"/>
      <w:keepLines w:val="1"/>
      <w:numPr>
        <w:ilvl w:val="3"/>
        <w:numId w:val="26"/>
      </w:numPr>
      <w:outlineLvl w:val="3"/>
    </w:pPr>
    <w:rPr>
      <w:bCs w:val="1"/>
      <w:szCs w:val="24"/>
    </w:rPr>
  </w:style>
  <w:style w:type="paragraph" w:styleId="Kop5">
    <w:name w:val="heading 5"/>
    <w:aliases w:val="Kop 5 CE Delft"/>
    <w:basedOn w:val="ZsysbasisCEDelft"/>
    <w:next w:val="BasistekstCEDelft"/>
    <w:uiPriority w:val="4"/>
    <w:rsid w:val="00BE5F2B"/>
    <w:pPr>
      <w:keepNext w:val="1"/>
      <w:keepLines w:val="1"/>
      <w:numPr>
        <w:ilvl w:val="4"/>
        <w:numId w:val="26"/>
      </w:numPr>
      <w:outlineLvl w:val="4"/>
    </w:pPr>
    <w:rPr>
      <w:bCs w:val="1"/>
      <w:iCs w:val="1"/>
      <w:szCs w:val="22"/>
    </w:rPr>
  </w:style>
  <w:style w:type="paragraph" w:styleId="Kop6">
    <w:name w:val="heading 6"/>
    <w:aliases w:val="Kop 6 CE Delft"/>
    <w:basedOn w:val="ZsysbasisCEDelft"/>
    <w:next w:val="BasistekstCEDelft"/>
    <w:uiPriority w:val="4"/>
    <w:rsid w:val="00BE5F2B"/>
    <w:pPr>
      <w:keepNext w:val="1"/>
      <w:keepLines w:val="1"/>
      <w:numPr>
        <w:ilvl w:val="5"/>
        <w:numId w:val="26"/>
      </w:numPr>
      <w:outlineLvl w:val="5"/>
    </w:pPr>
  </w:style>
  <w:style w:type="paragraph" w:styleId="Kop7">
    <w:name w:val="heading 7"/>
    <w:aliases w:val="Kop 7 CE Delft"/>
    <w:basedOn w:val="ZsysbasisCEDelft"/>
    <w:next w:val="BasistekstCEDelft"/>
    <w:uiPriority w:val="4"/>
    <w:rsid w:val="00BE5F2B"/>
    <w:pPr>
      <w:keepNext w:val="1"/>
      <w:keepLines w:val="1"/>
      <w:numPr>
        <w:ilvl w:val="6"/>
        <w:numId w:val="26"/>
      </w:numPr>
      <w:outlineLvl w:val="6"/>
    </w:pPr>
    <w:rPr>
      <w:bCs w:val="1"/>
      <w:szCs w:val="20"/>
    </w:rPr>
  </w:style>
  <w:style w:type="paragraph" w:styleId="Kop8">
    <w:name w:val="heading 8"/>
    <w:aliases w:val="Kop 8 CE Delft"/>
    <w:basedOn w:val="ZsysbasisCEDelft"/>
    <w:next w:val="BasistekstCEDelft"/>
    <w:uiPriority w:val="4"/>
    <w:rsid w:val="00BE5F2B"/>
    <w:pPr>
      <w:keepNext w:val="1"/>
      <w:keepLines w:val="1"/>
      <w:numPr>
        <w:ilvl w:val="7"/>
        <w:numId w:val="26"/>
      </w:numPr>
      <w:outlineLvl w:val="7"/>
    </w:pPr>
    <w:rPr>
      <w:iCs w:val="1"/>
      <w:szCs w:val="20"/>
    </w:rPr>
  </w:style>
  <w:style w:type="paragraph" w:styleId="Kop9">
    <w:name w:val="heading 9"/>
    <w:aliases w:val="Kop 9 CE Delft"/>
    <w:basedOn w:val="ZsysbasisCEDelft"/>
    <w:next w:val="BasistekstCEDelft"/>
    <w:uiPriority w:val="4"/>
    <w:rsid w:val="00BE5F2B"/>
    <w:pPr>
      <w:keepNext w:val="1"/>
      <w:keepLines w:val="1"/>
      <w:numPr>
        <w:ilvl w:val="8"/>
        <w:numId w:val="26"/>
      </w:numPr>
      <w:outlineLvl w:val="8"/>
    </w:pPr>
    <w:rPr>
      <w:bCs w:val="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BasistekstCEDelft" w:customStyle="1">
    <w:name w:val="Basistekst CE Delft"/>
    <w:basedOn w:val="ZsysbasisCEDelft"/>
    <w:qFormat w:val="1"/>
    <w:rsid w:val="00122DED"/>
  </w:style>
  <w:style w:type="paragraph" w:styleId="ZsysbasisCEDelft" w:customStyle="1">
    <w:name w:val="Zsysbasis CE Delft"/>
    <w:next w:val="BasistekstCEDelft"/>
    <w:link w:val="ZsysbasisCEDelftChar"/>
    <w:uiPriority w:val="4"/>
    <w:semiHidden w:val="1"/>
    <w:rsid w:val="00D26531"/>
    <w:rPr>
      <w:rFonts w:ascii="Trebuchet MS" w:cs="Maiandra GD" w:hAnsi="Trebuchet MS"/>
      <w:color w:val="000000" w:themeColor="text1"/>
      <w:szCs w:val="18"/>
    </w:rPr>
  </w:style>
  <w:style w:type="paragraph" w:styleId="BasistekstvetCEDelft" w:customStyle="1">
    <w:name w:val="Basistekst vet CE Delft"/>
    <w:basedOn w:val="ZsysbasisCEDelft"/>
    <w:next w:val="BasistekstCEDelft"/>
    <w:uiPriority w:val="1"/>
    <w:qFormat w:val="1"/>
    <w:rsid w:val="00122DED"/>
    <w:rPr>
      <w:b w:val="1"/>
      <w:bCs w:val="1"/>
    </w:rPr>
  </w:style>
  <w:style w:type="character" w:styleId="GevolgdeHyperlink">
    <w:name w:val="FollowedHyperlink"/>
    <w:aliases w:val="GevolgdeHyperlink CE Delft"/>
    <w:basedOn w:val="Standaardalinea-lettertype"/>
    <w:uiPriority w:val="4"/>
    <w:rsid w:val="00716BF2"/>
    <w:rPr>
      <w:color w:val="009ee0"/>
      <w:u w:val="single"/>
    </w:rPr>
  </w:style>
  <w:style w:type="character" w:styleId="Hyperlink">
    <w:name w:val="Hyperlink"/>
    <w:aliases w:val="Hyperlink CE Delft"/>
    <w:basedOn w:val="Standaardalinea-lettertype"/>
    <w:uiPriority w:val="4"/>
    <w:rsid w:val="00716BF2"/>
    <w:rPr>
      <w:color w:val="009ee0"/>
      <w:u w:val="single"/>
    </w:rPr>
  </w:style>
  <w:style w:type="paragraph" w:styleId="AdresvakCEDelft" w:customStyle="1">
    <w:name w:val="Adresvak CE Delft"/>
    <w:basedOn w:val="ZsysbasisCEDelft"/>
    <w:uiPriority w:val="4"/>
    <w:rsid w:val="00280D1D"/>
    <w:rPr>
      <w:noProof w:val="1"/>
    </w:rPr>
  </w:style>
  <w:style w:type="paragraph" w:styleId="Koptekst">
    <w:name w:val="header"/>
    <w:basedOn w:val="ZsysbasisCEDelft"/>
    <w:next w:val="BasistekstCEDelft"/>
    <w:uiPriority w:val="98"/>
    <w:semiHidden w:val="1"/>
    <w:rsid w:val="00122DED"/>
  </w:style>
  <w:style w:type="paragraph" w:styleId="Voettekst">
    <w:name w:val="footer"/>
    <w:basedOn w:val="ZsysbasisCEDelft"/>
    <w:next w:val="BasistekstCEDelft"/>
    <w:uiPriority w:val="98"/>
    <w:semiHidden w:val="1"/>
    <w:rsid w:val="00122DED"/>
    <w:pPr>
      <w:jc w:val="right"/>
    </w:pPr>
  </w:style>
  <w:style w:type="paragraph" w:styleId="KoptekstCEDelft" w:customStyle="1">
    <w:name w:val="Koptekst CE Delft"/>
    <w:basedOn w:val="ZsysbasisdocumentgegevensCEDelft"/>
    <w:uiPriority w:val="4"/>
    <w:rsid w:val="00122DED"/>
  </w:style>
  <w:style w:type="paragraph" w:styleId="VoettekstCEDelft" w:customStyle="1">
    <w:name w:val="Voettekst CE Delft"/>
    <w:basedOn w:val="ZsysbasisdocumentgegevensCEDelft"/>
    <w:uiPriority w:val="4"/>
    <w:rsid w:val="00696511"/>
    <w:rPr>
      <w:sz w:val="16"/>
    </w:rPr>
  </w:style>
  <w:style w:type="numbering" w:styleId="111111">
    <w:name w:val="Outline List 2"/>
    <w:basedOn w:val="Geenlijst"/>
    <w:uiPriority w:val="98"/>
    <w:semiHidden w:val="1"/>
    <w:rsid w:val="00E07762"/>
    <w:pPr>
      <w:numPr>
        <w:numId w:val="4"/>
      </w:numPr>
    </w:pPr>
  </w:style>
  <w:style w:type="numbering" w:styleId="1ai">
    <w:name w:val="Outline List 1"/>
    <w:basedOn w:val="Geenlijst"/>
    <w:uiPriority w:val="98"/>
    <w:semiHidden w:val="1"/>
    <w:rsid w:val="00E07762"/>
    <w:pPr>
      <w:numPr>
        <w:numId w:val="5"/>
      </w:numPr>
    </w:pPr>
  </w:style>
  <w:style w:type="paragraph" w:styleId="BasistekstcursiefCEDelft" w:customStyle="1">
    <w:name w:val="Basistekst cursief CE Delft"/>
    <w:basedOn w:val="ZsysbasisCEDelft"/>
    <w:next w:val="BasistekstCEDelft"/>
    <w:uiPriority w:val="2"/>
    <w:qFormat w:val="1"/>
    <w:rsid w:val="00122DED"/>
    <w:rPr>
      <w:i w:val="1"/>
      <w:iCs w:val="1"/>
    </w:rPr>
  </w:style>
  <w:style w:type="table" w:styleId="3D-effectenvoortabel1">
    <w:name w:val="Table 3D effects 1"/>
    <w:basedOn w:val="Standaardtabel"/>
    <w:semiHidden w:val="1"/>
    <w:rsid w:val="00451FDB"/>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3D-effectenvoortabel2">
    <w:name w:val="Table 3D effects 2"/>
    <w:basedOn w:val="Standaardtabel"/>
    <w:semiHidden w:val="1"/>
    <w:rsid w:val="00451FDB"/>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3D-effectenvoortabel3">
    <w:name w:val="Table 3D effects 3"/>
    <w:basedOn w:val="Standaardtabel"/>
    <w:semiHidden w:val="1"/>
    <w:rsid w:val="00451FDB"/>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Aanhef">
    <w:name w:val="Salutation"/>
    <w:basedOn w:val="ZsysbasisCEDelft"/>
    <w:next w:val="BasistekstCEDelft"/>
    <w:uiPriority w:val="98"/>
    <w:semiHidden w:val="1"/>
    <w:rsid w:val="0020607F"/>
  </w:style>
  <w:style w:type="paragraph" w:styleId="Adresenvelop">
    <w:name w:val="envelope address"/>
    <w:basedOn w:val="ZsysbasisCEDelft"/>
    <w:next w:val="BasistekstCEDelft"/>
    <w:uiPriority w:val="98"/>
    <w:semiHidden w:val="1"/>
    <w:rsid w:val="0020607F"/>
  </w:style>
  <w:style w:type="paragraph" w:styleId="Afsluiting">
    <w:name w:val="Closing"/>
    <w:basedOn w:val="ZsysbasisCEDelft"/>
    <w:next w:val="BasistekstCEDelft"/>
    <w:uiPriority w:val="98"/>
    <w:semiHidden w:val="1"/>
    <w:rsid w:val="0020607F"/>
  </w:style>
  <w:style w:type="paragraph" w:styleId="Inspring1eniveauCEDelft" w:customStyle="1">
    <w:name w:val="Inspring 1e niveau CE Delft"/>
    <w:basedOn w:val="ZsysbasisCEDelft"/>
    <w:uiPriority w:val="4"/>
    <w:qFormat w:val="1"/>
    <w:rsid w:val="00122DED"/>
    <w:pPr>
      <w:tabs>
        <w:tab w:val="left" w:pos="284"/>
      </w:tabs>
      <w:ind w:left="284" w:hanging="284"/>
    </w:pPr>
  </w:style>
  <w:style w:type="paragraph" w:styleId="Inspring2eniveauCEDelft" w:customStyle="1">
    <w:name w:val="Inspring 2e niveau CE Delft"/>
    <w:basedOn w:val="ZsysbasisCEDelft"/>
    <w:uiPriority w:val="4"/>
    <w:qFormat w:val="1"/>
    <w:rsid w:val="00122DED"/>
    <w:pPr>
      <w:tabs>
        <w:tab w:val="left" w:pos="567"/>
      </w:tabs>
      <w:ind w:left="568" w:hanging="284"/>
    </w:pPr>
  </w:style>
  <w:style w:type="paragraph" w:styleId="Inspring3eniveauCEDelft" w:customStyle="1">
    <w:name w:val="Inspring 3e niveau CE Delft"/>
    <w:basedOn w:val="ZsysbasisCEDelft"/>
    <w:uiPriority w:val="4"/>
    <w:qFormat w:val="1"/>
    <w:rsid w:val="00122DED"/>
    <w:pPr>
      <w:tabs>
        <w:tab w:val="left" w:pos="851"/>
      </w:tabs>
      <w:ind w:left="851" w:hanging="284"/>
    </w:pPr>
  </w:style>
  <w:style w:type="paragraph" w:styleId="Zwevend1eniveauCEDelft" w:customStyle="1">
    <w:name w:val="Zwevend 1e niveau CE Delft"/>
    <w:basedOn w:val="ZsysbasisCEDelft"/>
    <w:uiPriority w:val="4"/>
    <w:qFormat w:val="1"/>
    <w:rsid w:val="00122DED"/>
    <w:pPr>
      <w:ind w:left="284"/>
    </w:pPr>
  </w:style>
  <w:style w:type="paragraph" w:styleId="Zwevend2eniveauCEDelft" w:customStyle="1">
    <w:name w:val="Zwevend 2e niveau CE Delft"/>
    <w:basedOn w:val="ZsysbasisCEDelft"/>
    <w:uiPriority w:val="4"/>
    <w:qFormat w:val="1"/>
    <w:rsid w:val="00122DED"/>
    <w:pPr>
      <w:ind w:left="567"/>
    </w:pPr>
  </w:style>
  <w:style w:type="paragraph" w:styleId="Zwevend3eniveauCEDelft" w:customStyle="1">
    <w:name w:val="Zwevend 3e niveau CE Delft"/>
    <w:basedOn w:val="ZsysbasisCEDelft"/>
    <w:uiPriority w:val="4"/>
    <w:qFormat w:val="1"/>
    <w:rsid w:val="00122DED"/>
    <w:pPr>
      <w:ind w:left="851"/>
    </w:pPr>
  </w:style>
  <w:style w:type="paragraph" w:styleId="Inhopg1">
    <w:name w:val="toc 1"/>
    <w:aliases w:val="Inhopg 1 CE Delft"/>
    <w:basedOn w:val="ZsysbasistocCEDelft"/>
    <w:next w:val="BasistekstCEDelft"/>
    <w:uiPriority w:val="4"/>
    <w:rsid w:val="00E65900"/>
    <w:rPr>
      <w:b w:val="1"/>
    </w:rPr>
  </w:style>
  <w:style w:type="paragraph" w:styleId="Inhopg2">
    <w:name w:val="toc 2"/>
    <w:aliases w:val="Inhopg 2 CE Delft"/>
    <w:basedOn w:val="ZsysbasistocCEDelft"/>
    <w:next w:val="BasistekstCEDelft"/>
    <w:uiPriority w:val="4"/>
    <w:rsid w:val="00E65900"/>
  </w:style>
  <w:style w:type="paragraph" w:styleId="Inhopg3">
    <w:name w:val="toc 3"/>
    <w:aliases w:val="Inhopg 3 CE Delft"/>
    <w:basedOn w:val="ZsysbasistocCEDelft"/>
    <w:next w:val="BasistekstCEDelft"/>
    <w:uiPriority w:val="4"/>
    <w:rsid w:val="00E65900"/>
  </w:style>
  <w:style w:type="paragraph" w:styleId="Inhopg4">
    <w:name w:val="toc 4"/>
    <w:aliases w:val="Inhopg 4 CE Delft"/>
    <w:basedOn w:val="ZsysbasistocCEDelft"/>
    <w:next w:val="BasistekstCEDelft"/>
    <w:uiPriority w:val="4"/>
    <w:rsid w:val="00122DED"/>
  </w:style>
  <w:style w:type="paragraph" w:styleId="Bronvermelding">
    <w:name w:val="table of authorities"/>
    <w:basedOn w:val="ZsysbasisCEDelft"/>
    <w:next w:val="BasistekstCEDelft"/>
    <w:uiPriority w:val="98"/>
    <w:semiHidden w:val="1"/>
    <w:rsid w:val="00F33259"/>
    <w:pPr>
      <w:ind w:left="180" w:hanging="180"/>
    </w:pPr>
  </w:style>
  <w:style w:type="paragraph" w:styleId="Index2">
    <w:name w:val="index 2"/>
    <w:basedOn w:val="ZsysbasisCEDelft"/>
    <w:next w:val="BasistekstCEDelft"/>
    <w:uiPriority w:val="98"/>
    <w:semiHidden w:val="1"/>
    <w:rsid w:val="00122DED"/>
  </w:style>
  <w:style w:type="paragraph" w:styleId="Index3">
    <w:name w:val="index 3"/>
    <w:basedOn w:val="ZsysbasisCEDelft"/>
    <w:next w:val="BasistekstCEDelft"/>
    <w:uiPriority w:val="98"/>
    <w:semiHidden w:val="1"/>
    <w:rsid w:val="00122DED"/>
  </w:style>
  <w:style w:type="paragraph" w:styleId="Ondertitel">
    <w:name w:val="Subtitle"/>
    <w:basedOn w:val="ZsysbasisCEDelft"/>
    <w:next w:val="BasistekstCEDelft"/>
    <w:uiPriority w:val="98"/>
    <w:semiHidden w:val="1"/>
    <w:rsid w:val="00122DED"/>
  </w:style>
  <w:style w:type="paragraph" w:styleId="Titel">
    <w:name w:val="Title"/>
    <w:basedOn w:val="ZsysbasisCEDelft"/>
    <w:next w:val="BasistekstCEDelft"/>
    <w:uiPriority w:val="98"/>
    <w:semiHidden w:val="1"/>
    <w:rsid w:val="00122DED"/>
  </w:style>
  <w:style w:type="paragraph" w:styleId="Kop2zondernummerCEDelft" w:customStyle="1">
    <w:name w:val="Kop 2 zonder nummer CE Delft"/>
    <w:basedOn w:val="ZsysbasisCEDelft"/>
    <w:next w:val="BasistekstCEDelft"/>
    <w:uiPriority w:val="4"/>
    <w:qFormat w:val="1"/>
    <w:rsid w:val="00CF4B03"/>
    <w:pPr>
      <w:keepNext w:val="1"/>
      <w:keepLines w:val="1"/>
      <w:spacing w:after="120" w:before="240" w:line="293" w:lineRule="atLeast"/>
      <w:outlineLvl w:val="1"/>
    </w:pPr>
    <w:rPr>
      <w:b w:val="1"/>
      <w:bCs w:val="1"/>
      <w:iCs w:val="1"/>
      <w:sz w:val="24"/>
      <w:szCs w:val="28"/>
    </w:rPr>
  </w:style>
  <w:style w:type="character" w:styleId="Paginanummer">
    <w:name w:val="page number"/>
    <w:basedOn w:val="Standaardalinea-lettertype"/>
    <w:uiPriority w:val="98"/>
    <w:semiHidden w:val="1"/>
    <w:rsid w:val="00122DED"/>
  </w:style>
  <w:style w:type="character" w:styleId="zsysVeldMarkering" w:customStyle="1">
    <w:name w:val="zsysVeldMarkering"/>
    <w:basedOn w:val="Standaardalinea-lettertype"/>
    <w:uiPriority w:val="97"/>
    <w:semiHidden w:val="1"/>
    <w:rsid w:val="00DF1BBC"/>
    <w:rPr>
      <w:color w:val="000000"/>
      <w:bdr w:color="auto" w:space="0" w:sz="0" w:val="none"/>
      <w:shd w:color="auto" w:fill="ffff00" w:val="clear"/>
    </w:rPr>
  </w:style>
  <w:style w:type="paragraph" w:styleId="Kop1zondernummerCEDelft" w:customStyle="1">
    <w:name w:val="Kop 1 zonder nummer CE Delft"/>
    <w:basedOn w:val="ZsysbasisCEDelft"/>
    <w:next w:val="BasistekstCEDelft"/>
    <w:uiPriority w:val="4"/>
    <w:qFormat w:val="1"/>
    <w:rsid w:val="00CF4B03"/>
    <w:pPr>
      <w:keepNext w:val="1"/>
      <w:keepLines w:val="1"/>
      <w:spacing w:after="100" w:before="240" w:line="367" w:lineRule="atLeast"/>
      <w:outlineLvl w:val="0"/>
    </w:pPr>
    <w:rPr>
      <w:b w:val="1"/>
      <w:bCs w:val="1"/>
      <w:color w:val="009ee0"/>
      <w:sz w:val="30"/>
      <w:szCs w:val="32"/>
    </w:rPr>
  </w:style>
  <w:style w:type="paragraph" w:styleId="Kop3zondernummerCEDelft" w:customStyle="1">
    <w:name w:val="Kop 3 zonder nummer CE Delft"/>
    <w:basedOn w:val="ZsysbasisCEDelft"/>
    <w:next w:val="BasistekstCEDelft"/>
    <w:uiPriority w:val="4"/>
    <w:qFormat w:val="1"/>
    <w:rsid w:val="0032409B"/>
    <w:pPr>
      <w:keepNext w:val="1"/>
      <w:keepLines w:val="1"/>
      <w:spacing w:after="120" w:before="240" w:line="293" w:lineRule="atLeast"/>
      <w:outlineLvl w:val="2"/>
    </w:pPr>
    <w:rPr>
      <w:i w:val="1"/>
      <w:iCs w:val="1"/>
      <w:sz w:val="24"/>
    </w:rPr>
  </w:style>
  <w:style w:type="paragraph" w:styleId="Index4">
    <w:name w:val="index 4"/>
    <w:basedOn w:val="Standaard"/>
    <w:next w:val="Standaard"/>
    <w:uiPriority w:val="98"/>
    <w:semiHidden w:val="1"/>
    <w:rsid w:val="00122DED"/>
    <w:pPr>
      <w:ind w:left="720" w:hanging="180"/>
    </w:pPr>
  </w:style>
  <w:style w:type="paragraph" w:styleId="Index5">
    <w:name w:val="index 5"/>
    <w:basedOn w:val="Standaard"/>
    <w:next w:val="Standaard"/>
    <w:uiPriority w:val="98"/>
    <w:semiHidden w:val="1"/>
    <w:rsid w:val="00122DED"/>
    <w:pPr>
      <w:ind w:left="900" w:hanging="180"/>
    </w:pPr>
  </w:style>
  <w:style w:type="paragraph" w:styleId="Index6">
    <w:name w:val="index 6"/>
    <w:basedOn w:val="Standaard"/>
    <w:next w:val="Standaard"/>
    <w:uiPriority w:val="98"/>
    <w:semiHidden w:val="1"/>
    <w:rsid w:val="00122DED"/>
    <w:pPr>
      <w:ind w:left="1080" w:hanging="180"/>
    </w:pPr>
  </w:style>
  <w:style w:type="paragraph" w:styleId="Index7">
    <w:name w:val="index 7"/>
    <w:basedOn w:val="Standaard"/>
    <w:next w:val="Standaard"/>
    <w:uiPriority w:val="98"/>
    <w:semiHidden w:val="1"/>
    <w:rsid w:val="00122DED"/>
    <w:pPr>
      <w:ind w:left="1260" w:hanging="180"/>
    </w:pPr>
  </w:style>
  <w:style w:type="paragraph" w:styleId="Index8">
    <w:name w:val="index 8"/>
    <w:basedOn w:val="Standaard"/>
    <w:next w:val="Standaard"/>
    <w:uiPriority w:val="98"/>
    <w:semiHidden w:val="1"/>
    <w:rsid w:val="00122DED"/>
    <w:pPr>
      <w:ind w:left="1440" w:hanging="180"/>
    </w:pPr>
  </w:style>
  <w:style w:type="paragraph" w:styleId="Index9">
    <w:name w:val="index 9"/>
    <w:basedOn w:val="Standaard"/>
    <w:next w:val="Standaard"/>
    <w:uiPriority w:val="98"/>
    <w:semiHidden w:val="1"/>
    <w:rsid w:val="00122DED"/>
    <w:pPr>
      <w:ind w:left="1620" w:hanging="180"/>
    </w:pPr>
  </w:style>
  <w:style w:type="paragraph" w:styleId="Inhopg5">
    <w:name w:val="toc 5"/>
    <w:aliases w:val="Inhopg 5 CE Delft"/>
    <w:basedOn w:val="ZsysbasistocCEDelft"/>
    <w:next w:val="BasistekstCEDelft"/>
    <w:uiPriority w:val="4"/>
    <w:rsid w:val="003964D4"/>
  </w:style>
  <w:style w:type="paragraph" w:styleId="Inhopg6">
    <w:name w:val="toc 6"/>
    <w:aliases w:val="Inhopg 6 CE Delft"/>
    <w:basedOn w:val="ZsysbasistocCEDelft"/>
    <w:next w:val="BasistekstCEDelft"/>
    <w:uiPriority w:val="4"/>
    <w:rsid w:val="003964D4"/>
  </w:style>
  <w:style w:type="paragraph" w:styleId="Inhopg7">
    <w:name w:val="toc 7"/>
    <w:aliases w:val="Inhopg 7 CE Delft"/>
    <w:basedOn w:val="ZsysbasistocCEDelft"/>
    <w:next w:val="BasistekstCEDelft"/>
    <w:uiPriority w:val="4"/>
    <w:rsid w:val="003964D4"/>
  </w:style>
  <w:style w:type="paragraph" w:styleId="Inhopg8">
    <w:name w:val="toc 8"/>
    <w:aliases w:val="Inhopg 8 CE Delft"/>
    <w:basedOn w:val="ZsysbasistocCEDelft"/>
    <w:next w:val="BasistekstCEDelft"/>
    <w:uiPriority w:val="4"/>
    <w:rsid w:val="003964D4"/>
  </w:style>
  <w:style w:type="paragraph" w:styleId="Inhopg9">
    <w:name w:val="toc 9"/>
    <w:aliases w:val="Inhopg 9 CE Delft"/>
    <w:basedOn w:val="ZsysbasistocCEDelft"/>
    <w:next w:val="BasistekstCEDelft"/>
    <w:uiPriority w:val="4"/>
    <w:rsid w:val="003964D4"/>
  </w:style>
  <w:style w:type="paragraph" w:styleId="Afzender">
    <w:name w:val="envelope return"/>
    <w:basedOn w:val="ZsysbasisCEDelft"/>
    <w:next w:val="BasistekstCEDelft"/>
    <w:uiPriority w:val="98"/>
    <w:semiHidden w:val="1"/>
    <w:rsid w:val="0020607F"/>
  </w:style>
  <w:style w:type="numbering" w:styleId="Artikelsectie">
    <w:name w:val="Outline List 3"/>
    <w:basedOn w:val="Geenlijst"/>
    <w:uiPriority w:val="98"/>
    <w:semiHidden w:val="1"/>
    <w:rsid w:val="00E07762"/>
    <w:pPr>
      <w:numPr>
        <w:numId w:val="6"/>
      </w:numPr>
    </w:pPr>
  </w:style>
  <w:style w:type="paragraph" w:styleId="Berichtkop">
    <w:name w:val="Message Header"/>
    <w:basedOn w:val="ZsysbasisCEDelft"/>
    <w:next w:val="BasistekstCEDelft"/>
    <w:uiPriority w:val="98"/>
    <w:semiHidden w:val="1"/>
    <w:rsid w:val="0020607F"/>
  </w:style>
  <w:style w:type="paragraph" w:styleId="Bloktekst">
    <w:name w:val="Block Text"/>
    <w:basedOn w:val="ZsysbasisCEDelft"/>
    <w:next w:val="BasistekstCEDelft"/>
    <w:uiPriority w:val="98"/>
    <w:semiHidden w:val="1"/>
    <w:rsid w:val="0020607F"/>
  </w:style>
  <w:style w:type="table" w:styleId="Eenvoudigetabel1">
    <w:name w:val="Table Simple 1"/>
    <w:basedOn w:val="Standaardtabel"/>
    <w:semiHidden w:val="1"/>
    <w:rsid w:val="008D7BDD"/>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Eenvoudigetabel2">
    <w:name w:val="Table Simple 2"/>
    <w:basedOn w:val="Standaardtabel"/>
    <w:semiHidden w:val="1"/>
    <w:rsid w:val="008D7BDD"/>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Eenvoudigetabel3">
    <w:name w:val="Table Simple 3"/>
    <w:basedOn w:val="Standaardtabel"/>
    <w:semiHidden w:val="1"/>
    <w:rsid w:val="008D7BDD"/>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Eigentijdsetabel">
    <w:name w:val="Table Contemporary"/>
    <w:basedOn w:val="Standaardtabel"/>
    <w:semiHidden w:val="1"/>
    <w:rsid w:val="008D7BDD"/>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Elegantetabel">
    <w:name w:val="Table Elegant"/>
    <w:basedOn w:val="Standaardtabel"/>
    <w:semiHidden w:val="1"/>
    <w:rsid w:val="008D7BDD"/>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E-mailhandtekening">
    <w:name w:val="E-mail Signature"/>
    <w:basedOn w:val="ZsysbasisCEDelft"/>
    <w:next w:val="BasistekstCEDelft"/>
    <w:uiPriority w:val="98"/>
    <w:semiHidden w:val="1"/>
    <w:rsid w:val="0020607F"/>
  </w:style>
  <w:style w:type="paragraph" w:styleId="Handtekening">
    <w:name w:val="Signature"/>
    <w:basedOn w:val="ZsysbasisCEDelft"/>
    <w:next w:val="BasistekstCEDelft"/>
    <w:uiPriority w:val="98"/>
    <w:semiHidden w:val="1"/>
    <w:rsid w:val="0020607F"/>
  </w:style>
  <w:style w:type="paragraph" w:styleId="HTML-voorafopgemaakt">
    <w:name w:val="HTML Preformatted"/>
    <w:basedOn w:val="ZsysbasisCEDelft"/>
    <w:next w:val="BasistekstCEDelft"/>
    <w:uiPriority w:val="98"/>
    <w:semiHidden w:val="1"/>
    <w:rsid w:val="0020607F"/>
  </w:style>
  <w:style w:type="table" w:styleId="Lichtelijst-accent6">
    <w:name w:val="Light List Accent 6"/>
    <w:basedOn w:val="Standaardtabel"/>
    <w:uiPriority w:val="61"/>
    <w:semiHidden w:val="1"/>
    <w:rsid w:val="00E07762"/>
    <w:pPr>
      <w:spacing w:line="240" w:lineRule="auto"/>
    </w:pPr>
    <w:tblPr>
      <w:tblStyleRowBandSize w:val="1"/>
      <w:tblStyleColBandSize w:val="1"/>
      <w:tblBorders>
        <w:top w:color="344893" w:space="0" w:sz="8" w:themeColor="accent6" w:val="single"/>
        <w:left w:color="344893" w:space="0" w:sz="8" w:themeColor="accent6" w:val="single"/>
        <w:bottom w:color="344893" w:space="0" w:sz="8" w:themeColor="accent6" w:val="single"/>
        <w:right w:color="344893" w:space="0" w:sz="8" w:themeColor="accent6" w:val="single"/>
      </w:tblBorders>
    </w:tblPr>
    <w:tblStylePr w:type="firstRow">
      <w:pPr>
        <w:spacing w:after="0" w:before="0" w:line="240" w:lineRule="auto"/>
      </w:pPr>
      <w:rPr>
        <w:b w:val="1"/>
        <w:bCs w:val="1"/>
        <w:color w:val="ffffff" w:themeColor="background1"/>
      </w:rPr>
      <w:tblPr/>
      <w:tcPr>
        <w:shd w:color="auto" w:fill="344893" w:themeFill="accent6" w:val="clear"/>
      </w:tcPr>
    </w:tblStylePr>
    <w:tblStylePr w:type="lastRow">
      <w:pPr>
        <w:spacing w:after="0" w:before="0" w:line="240" w:lineRule="auto"/>
      </w:pPr>
      <w:rPr>
        <w:b w:val="1"/>
        <w:bCs w:val="1"/>
      </w:rPr>
      <w:tblPr/>
      <w:tcPr>
        <w:tcBorders>
          <w:top w:color="344893" w:space="0" w:sz="6" w:themeColor="accent6" w:val="double"/>
          <w:left w:color="344893" w:space="0" w:sz="8" w:themeColor="accent6" w:val="single"/>
          <w:bottom w:color="344893" w:space="0" w:sz="8" w:themeColor="accent6" w:val="single"/>
          <w:right w:color="344893" w:space="0" w:sz="8" w:themeColor="accent6" w:val="single"/>
        </w:tcBorders>
      </w:tcPr>
    </w:tblStylePr>
    <w:tblStylePr w:type="firstCol">
      <w:rPr>
        <w:b w:val="1"/>
        <w:bCs w:val="1"/>
      </w:rPr>
    </w:tblStylePr>
    <w:tblStylePr w:type="lastCol">
      <w:rPr>
        <w:b w:val="1"/>
        <w:bCs w:val="1"/>
      </w:rPr>
    </w:tblStylePr>
    <w:tblStylePr w:type="band1Vert">
      <w:tblPr/>
      <w:tcPr>
        <w:tcBorders>
          <w:top w:color="344893" w:space="0" w:sz="8" w:themeColor="accent6" w:val="single"/>
          <w:left w:color="344893" w:space="0" w:sz="8" w:themeColor="accent6" w:val="single"/>
          <w:bottom w:color="344893" w:space="0" w:sz="8" w:themeColor="accent6" w:val="single"/>
          <w:right w:color="344893" w:space="0" w:sz="8" w:themeColor="accent6" w:val="single"/>
        </w:tcBorders>
      </w:tcPr>
    </w:tblStylePr>
    <w:tblStylePr w:type="band1Horz">
      <w:tblPr/>
      <w:tcPr>
        <w:tcBorders>
          <w:top w:color="344893" w:space="0" w:sz="8" w:themeColor="accent6" w:val="single"/>
          <w:left w:color="344893" w:space="0" w:sz="8" w:themeColor="accent6" w:val="single"/>
          <w:bottom w:color="344893" w:space="0" w:sz="8" w:themeColor="accent6" w:val="single"/>
          <w:right w:color="344893" w:space="0" w:sz="8" w:themeColor="accent6" w:val="single"/>
        </w:tcBorders>
      </w:tcPr>
    </w:tblStylePr>
  </w:style>
  <w:style w:type="table" w:styleId="Lichtelijst-accent5">
    <w:name w:val="Light List Accent 5"/>
    <w:basedOn w:val="Standaardtabel"/>
    <w:uiPriority w:val="61"/>
    <w:semiHidden w:val="1"/>
    <w:rsid w:val="00E07762"/>
    <w:pPr>
      <w:spacing w:line="240" w:lineRule="auto"/>
    </w:pPr>
    <w:tblPr>
      <w:tblStyleRowBandSize w:val="1"/>
      <w:tblStyleColBandSize w:val="1"/>
      <w:tblBorders>
        <w:top w:color="70c82f" w:space="0" w:sz="8" w:themeColor="accent5" w:val="single"/>
        <w:left w:color="70c82f" w:space="0" w:sz="8" w:themeColor="accent5" w:val="single"/>
        <w:bottom w:color="70c82f" w:space="0" w:sz="8" w:themeColor="accent5" w:val="single"/>
        <w:right w:color="70c82f" w:space="0" w:sz="8" w:themeColor="accent5" w:val="single"/>
      </w:tblBorders>
    </w:tblPr>
    <w:tblStylePr w:type="firstRow">
      <w:pPr>
        <w:spacing w:after="0" w:before="0" w:line="240" w:lineRule="auto"/>
      </w:pPr>
      <w:rPr>
        <w:b w:val="1"/>
        <w:bCs w:val="1"/>
        <w:color w:val="ffffff" w:themeColor="background1"/>
      </w:rPr>
      <w:tblPr/>
      <w:tcPr>
        <w:shd w:color="auto" w:fill="70c82f" w:themeFill="accent5" w:val="clear"/>
      </w:tcPr>
    </w:tblStylePr>
    <w:tblStylePr w:type="lastRow">
      <w:pPr>
        <w:spacing w:after="0" w:before="0" w:line="240" w:lineRule="auto"/>
      </w:pPr>
      <w:rPr>
        <w:b w:val="1"/>
        <w:bCs w:val="1"/>
      </w:rPr>
      <w:tblPr/>
      <w:tcPr>
        <w:tcBorders>
          <w:top w:color="70c82f" w:space="0" w:sz="6" w:themeColor="accent5" w:val="double"/>
          <w:left w:color="70c82f" w:space="0" w:sz="8" w:themeColor="accent5" w:val="single"/>
          <w:bottom w:color="70c82f" w:space="0" w:sz="8" w:themeColor="accent5" w:val="single"/>
          <w:right w:color="70c82f" w:space="0" w:sz="8" w:themeColor="accent5" w:val="single"/>
        </w:tcBorders>
      </w:tcPr>
    </w:tblStylePr>
    <w:tblStylePr w:type="firstCol">
      <w:rPr>
        <w:b w:val="1"/>
        <w:bCs w:val="1"/>
      </w:rPr>
    </w:tblStylePr>
    <w:tblStylePr w:type="lastCol">
      <w:rPr>
        <w:b w:val="1"/>
        <w:bCs w:val="1"/>
      </w:rPr>
    </w:tblStylePr>
    <w:tblStylePr w:type="band1Vert">
      <w:tblPr/>
      <w:tcPr>
        <w:tcBorders>
          <w:top w:color="70c82f" w:space="0" w:sz="8" w:themeColor="accent5" w:val="single"/>
          <w:left w:color="70c82f" w:space="0" w:sz="8" w:themeColor="accent5" w:val="single"/>
          <w:bottom w:color="70c82f" w:space="0" w:sz="8" w:themeColor="accent5" w:val="single"/>
          <w:right w:color="70c82f" w:space="0" w:sz="8" w:themeColor="accent5" w:val="single"/>
        </w:tcBorders>
      </w:tcPr>
    </w:tblStylePr>
    <w:tblStylePr w:type="band1Horz">
      <w:tblPr/>
      <w:tcPr>
        <w:tcBorders>
          <w:top w:color="70c82f" w:space="0" w:sz="8" w:themeColor="accent5" w:val="single"/>
          <w:left w:color="70c82f" w:space="0" w:sz="8" w:themeColor="accent5" w:val="single"/>
          <w:bottom w:color="70c82f" w:space="0" w:sz="8" w:themeColor="accent5" w:val="single"/>
          <w:right w:color="70c82f" w:space="0" w:sz="8" w:themeColor="accent5" w:val="single"/>
        </w:tcBorders>
      </w:tcPr>
    </w:tblStylePr>
  </w:style>
  <w:style w:type="table" w:styleId="Lichtelijst-accent4">
    <w:name w:val="Light List Accent 4"/>
    <w:basedOn w:val="Standaardtabel"/>
    <w:uiPriority w:val="61"/>
    <w:semiHidden w:val="1"/>
    <w:rsid w:val="00E07762"/>
    <w:pPr>
      <w:spacing w:line="240" w:lineRule="auto"/>
    </w:pPr>
    <w:tblPr>
      <w:tblStyleRowBandSize w:val="1"/>
      <w:tblStyleColBandSize w:val="1"/>
      <w:tblBorders>
        <w:top w:color="009133" w:space="0" w:sz="8" w:themeColor="accent4" w:val="single"/>
        <w:left w:color="009133" w:space="0" w:sz="8" w:themeColor="accent4" w:val="single"/>
        <w:bottom w:color="009133" w:space="0" w:sz="8" w:themeColor="accent4" w:val="single"/>
        <w:right w:color="009133" w:space="0" w:sz="8" w:themeColor="accent4" w:val="single"/>
      </w:tblBorders>
    </w:tblPr>
    <w:tblStylePr w:type="firstRow">
      <w:pPr>
        <w:spacing w:after="0" w:before="0" w:line="240" w:lineRule="auto"/>
      </w:pPr>
      <w:rPr>
        <w:b w:val="1"/>
        <w:bCs w:val="1"/>
        <w:color w:val="ffffff" w:themeColor="background1"/>
      </w:rPr>
      <w:tblPr/>
      <w:tcPr>
        <w:shd w:color="auto" w:fill="009133" w:themeFill="accent4" w:val="clear"/>
      </w:tcPr>
    </w:tblStylePr>
    <w:tblStylePr w:type="lastRow">
      <w:pPr>
        <w:spacing w:after="0" w:before="0" w:line="240" w:lineRule="auto"/>
      </w:pPr>
      <w:rPr>
        <w:b w:val="1"/>
        <w:bCs w:val="1"/>
      </w:rPr>
      <w:tblPr/>
      <w:tcPr>
        <w:tcBorders>
          <w:top w:color="009133" w:space="0" w:sz="6" w:themeColor="accent4" w:val="double"/>
          <w:left w:color="009133" w:space="0" w:sz="8" w:themeColor="accent4" w:val="single"/>
          <w:bottom w:color="009133" w:space="0" w:sz="8" w:themeColor="accent4" w:val="single"/>
          <w:right w:color="009133" w:space="0" w:sz="8" w:themeColor="accent4" w:val="single"/>
        </w:tcBorders>
      </w:tcPr>
    </w:tblStylePr>
    <w:tblStylePr w:type="firstCol">
      <w:rPr>
        <w:b w:val="1"/>
        <w:bCs w:val="1"/>
      </w:rPr>
    </w:tblStylePr>
    <w:tblStylePr w:type="lastCol">
      <w:rPr>
        <w:b w:val="1"/>
        <w:bCs w:val="1"/>
      </w:rPr>
    </w:tblStylePr>
    <w:tblStylePr w:type="band1Vert">
      <w:tblPr/>
      <w:tcPr>
        <w:tcBorders>
          <w:top w:color="009133" w:space="0" w:sz="8" w:themeColor="accent4" w:val="single"/>
          <w:left w:color="009133" w:space="0" w:sz="8" w:themeColor="accent4" w:val="single"/>
          <w:bottom w:color="009133" w:space="0" w:sz="8" w:themeColor="accent4" w:val="single"/>
          <w:right w:color="009133" w:space="0" w:sz="8" w:themeColor="accent4" w:val="single"/>
        </w:tcBorders>
      </w:tcPr>
    </w:tblStylePr>
    <w:tblStylePr w:type="band1Horz">
      <w:tblPr/>
      <w:tcPr>
        <w:tcBorders>
          <w:top w:color="009133" w:space="0" w:sz="8" w:themeColor="accent4" w:val="single"/>
          <w:left w:color="009133" w:space="0" w:sz="8" w:themeColor="accent4" w:val="single"/>
          <w:bottom w:color="009133" w:space="0" w:sz="8" w:themeColor="accent4" w:val="single"/>
          <w:right w:color="009133" w:space="0" w:sz="8" w:themeColor="accent4" w:val="single"/>
        </w:tcBorders>
      </w:tcPr>
    </w:tblStylePr>
  </w:style>
  <w:style w:type="table" w:styleId="Lichtelijst-accent3">
    <w:name w:val="Light List Accent 3"/>
    <w:basedOn w:val="Standaardtabel"/>
    <w:uiPriority w:val="61"/>
    <w:semiHidden w:val="1"/>
    <w:rsid w:val="00E07762"/>
    <w:pPr>
      <w:spacing w:line="240" w:lineRule="auto"/>
    </w:pPr>
    <w:tblPr>
      <w:tblStyleRowBandSize w:val="1"/>
      <w:tblStyleColBandSize w:val="1"/>
      <w:tblBorders>
        <w:top w:color="ffdb00" w:space="0" w:sz="8" w:themeColor="accent3" w:val="single"/>
        <w:left w:color="ffdb00" w:space="0" w:sz="8" w:themeColor="accent3" w:val="single"/>
        <w:bottom w:color="ffdb00" w:space="0" w:sz="8" w:themeColor="accent3" w:val="single"/>
        <w:right w:color="ffdb00" w:space="0" w:sz="8" w:themeColor="accent3" w:val="single"/>
      </w:tblBorders>
    </w:tblPr>
    <w:tblStylePr w:type="firstRow">
      <w:pPr>
        <w:spacing w:after="0" w:before="0" w:line="240" w:lineRule="auto"/>
      </w:pPr>
      <w:rPr>
        <w:b w:val="1"/>
        <w:bCs w:val="1"/>
        <w:color w:val="ffffff" w:themeColor="background1"/>
      </w:rPr>
      <w:tblPr/>
      <w:tcPr>
        <w:shd w:color="auto" w:fill="ffdb00" w:themeFill="accent3" w:val="clear"/>
      </w:tcPr>
    </w:tblStylePr>
    <w:tblStylePr w:type="lastRow">
      <w:pPr>
        <w:spacing w:after="0" w:before="0" w:line="240" w:lineRule="auto"/>
      </w:pPr>
      <w:rPr>
        <w:b w:val="1"/>
        <w:bCs w:val="1"/>
      </w:rPr>
      <w:tblPr/>
      <w:tcPr>
        <w:tcBorders>
          <w:top w:color="ffdb00" w:space="0" w:sz="6" w:themeColor="accent3" w:val="double"/>
          <w:left w:color="ffdb00" w:space="0" w:sz="8" w:themeColor="accent3" w:val="single"/>
          <w:bottom w:color="ffdb00" w:space="0" w:sz="8" w:themeColor="accent3" w:val="single"/>
          <w:right w:color="ffdb00" w:space="0" w:sz="8" w:themeColor="accent3" w:val="single"/>
        </w:tcBorders>
      </w:tcPr>
    </w:tblStylePr>
    <w:tblStylePr w:type="firstCol">
      <w:rPr>
        <w:b w:val="1"/>
        <w:bCs w:val="1"/>
      </w:rPr>
    </w:tblStylePr>
    <w:tblStylePr w:type="lastCol">
      <w:rPr>
        <w:b w:val="1"/>
        <w:bCs w:val="1"/>
      </w:rPr>
    </w:tblStylePr>
    <w:tblStylePr w:type="band1Vert">
      <w:tblPr/>
      <w:tcPr>
        <w:tcBorders>
          <w:top w:color="ffdb00" w:space="0" w:sz="8" w:themeColor="accent3" w:val="single"/>
          <w:left w:color="ffdb00" w:space="0" w:sz="8" w:themeColor="accent3" w:val="single"/>
          <w:bottom w:color="ffdb00" w:space="0" w:sz="8" w:themeColor="accent3" w:val="single"/>
          <w:right w:color="ffdb00" w:space="0" w:sz="8" w:themeColor="accent3" w:val="single"/>
        </w:tcBorders>
      </w:tcPr>
    </w:tblStylePr>
    <w:tblStylePr w:type="band1Horz">
      <w:tblPr/>
      <w:tcPr>
        <w:tcBorders>
          <w:top w:color="ffdb00" w:space="0" w:sz="8" w:themeColor="accent3" w:val="single"/>
          <w:left w:color="ffdb00" w:space="0" w:sz="8" w:themeColor="accent3" w:val="single"/>
          <w:bottom w:color="ffdb00" w:space="0" w:sz="8" w:themeColor="accent3" w:val="single"/>
          <w:right w:color="ffdb00" w:space="0" w:sz="8" w:themeColor="accent3" w:val="single"/>
        </w:tcBorders>
      </w:tcPr>
    </w:tblStylePr>
  </w:style>
  <w:style w:type="paragraph" w:styleId="HTML-adres">
    <w:name w:val="HTML Address"/>
    <w:basedOn w:val="ZsysbasisCEDelft"/>
    <w:next w:val="BasistekstCEDelft"/>
    <w:uiPriority w:val="98"/>
    <w:semiHidden w:val="1"/>
    <w:rsid w:val="0020607F"/>
  </w:style>
  <w:style w:type="table" w:styleId="Lichtelijst-accent2">
    <w:name w:val="Light List Accent 2"/>
    <w:basedOn w:val="Standaardtabel"/>
    <w:uiPriority w:val="61"/>
    <w:semiHidden w:val="1"/>
    <w:rsid w:val="00E07762"/>
    <w:pPr>
      <w:spacing w:line="240" w:lineRule="auto"/>
    </w:pPr>
    <w:tblPr>
      <w:tblStyleRowBandSize w:val="1"/>
      <w:tblStyleColBandSize w:val="1"/>
      <w:tblBorders>
        <w:top w:color="8dd3ff" w:space="0" w:sz="8" w:themeColor="accent2" w:val="single"/>
        <w:left w:color="8dd3ff" w:space="0" w:sz="8" w:themeColor="accent2" w:val="single"/>
        <w:bottom w:color="8dd3ff" w:space="0" w:sz="8" w:themeColor="accent2" w:val="single"/>
        <w:right w:color="8dd3ff" w:space="0" w:sz="8" w:themeColor="accent2" w:val="single"/>
      </w:tblBorders>
    </w:tblPr>
    <w:tblStylePr w:type="firstRow">
      <w:pPr>
        <w:spacing w:after="0" w:before="0" w:line="240" w:lineRule="auto"/>
      </w:pPr>
      <w:rPr>
        <w:b w:val="1"/>
        <w:bCs w:val="1"/>
        <w:color w:val="ffffff" w:themeColor="background1"/>
      </w:rPr>
      <w:tblPr/>
      <w:tcPr>
        <w:shd w:color="auto" w:fill="8dd3ff" w:themeFill="accent2" w:val="clear"/>
      </w:tcPr>
    </w:tblStylePr>
    <w:tblStylePr w:type="lastRow">
      <w:pPr>
        <w:spacing w:after="0" w:before="0" w:line="240" w:lineRule="auto"/>
      </w:pPr>
      <w:rPr>
        <w:b w:val="1"/>
        <w:bCs w:val="1"/>
      </w:rPr>
      <w:tblPr/>
      <w:tcPr>
        <w:tcBorders>
          <w:top w:color="8dd3ff" w:space="0" w:sz="6" w:themeColor="accent2" w:val="double"/>
          <w:left w:color="8dd3ff" w:space="0" w:sz="8" w:themeColor="accent2" w:val="single"/>
          <w:bottom w:color="8dd3ff" w:space="0" w:sz="8" w:themeColor="accent2" w:val="single"/>
          <w:right w:color="8dd3ff" w:space="0" w:sz="8" w:themeColor="accent2" w:val="single"/>
        </w:tcBorders>
      </w:tcPr>
    </w:tblStylePr>
    <w:tblStylePr w:type="firstCol">
      <w:rPr>
        <w:b w:val="1"/>
        <w:bCs w:val="1"/>
      </w:rPr>
    </w:tblStylePr>
    <w:tblStylePr w:type="lastCol">
      <w:rPr>
        <w:b w:val="1"/>
        <w:bCs w:val="1"/>
      </w:rPr>
    </w:tblStylePr>
    <w:tblStylePr w:type="band1Vert">
      <w:tblPr/>
      <w:tcPr>
        <w:tcBorders>
          <w:top w:color="8dd3ff" w:space="0" w:sz="8" w:themeColor="accent2" w:val="single"/>
          <w:left w:color="8dd3ff" w:space="0" w:sz="8" w:themeColor="accent2" w:val="single"/>
          <w:bottom w:color="8dd3ff" w:space="0" w:sz="8" w:themeColor="accent2" w:val="single"/>
          <w:right w:color="8dd3ff" w:space="0" w:sz="8" w:themeColor="accent2" w:val="single"/>
        </w:tcBorders>
      </w:tcPr>
    </w:tblStylePr>
    <w:tblStylePr w:type="band1Horz">
      <w:tblPr/>
      <w:tcPr>
        <w:tcBorders>
          <w:top w:color="8dd3ff" w:space="0" w:sz="8" w:themeColor="accent2" w:val="single"/>
          <w:left w:color="8dd3ff" w:space="0" w:sz="8" w:themeColor="accent2" w:val="single"/>
          <w:bottom w:color="8dd3ff" w:space="0" w:sz="8" w:themeColor="accent2" w:val="single"/>
          <w:right w:color="8dd3ff" w:space="0" w:sz="8" w:themeColor="accent2" w:val="single"/>
        </w:tcBorders>
      </w:tcPr>
    </w:tblStylePr>
  </w:style>
  <w:style w:type="table" w:styleId="Lichtearcering-accent6">
    <w:name w:val="Light Shading Accent 6"/>
    <w:basedOn w:val="Standaardtabel"/>
    <w:uiPriority w:val="60"/>
    <w:semiHidden w:val="1"/>
    <w:rsid w:val="00E07762"/>
    <w:pPr>
      <w:spacing w:line="240" w:lineRule="auto"/>
    </w:pPr>
    <w:rPr>
      <w:color w:val="27356e" w:themeColor="accent6" w:themeShade="0000BF"/>
    </w:rPr>
    <w:tblPr>
      <w:tblStyleRowBandSize w:val="1"/>
      <w:tblStyleColBandSize w:val="1"/>
      <w:tblBorders>
        <w:top w:color="344893" w:space="0" w:sz="8" w:themeColor="accent6" w:val="single"/>
        <w:bottom w:color="344893" w:space="0" w:sz="8" w:themeColor="accent6" w:val="single"/>
      </w:tblBorders>
    </w:tblPr>
    <w:tblStylePr w:type="firstRow">
      <w:pPr>
        <w:spacing w:after="0" w:before="0" w:line="240" w:lineRule="auto"/>
      </w:pPr>
      <w:rPr>
        <w:b w:val="1"/>
        <w:bCs w:val="1"/>
      </w:rPr>
      <w:tblPr/>
      <w:tcPr>
        <w:tcBorders>
          <w:top w:color="344893" w:space="0" w:sz="8" w:themeColor="accent6" w:val="single"/>
          <w:left w:space="0" w:sz="0" w:val="nil"/>
          <w:bottom w:color="344893"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344893" w:space="0" w:sz="8" w:themeColor="accent6" w:val="single"/>
          <w:left w:space="0" w:sz="0" w:val="nil"/>
          <w:bottom w:color="344893"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6cdeb" w:themeFill="accent6" w:themeFillTint="00003F" w:val="clear"/>
      </w:tcPr>
    </w:tblStylePr>
    <w:tblStylePr w:type="band1Horz">
      <w:tblPr/>
      <w:tcPr>
        <w:tcBorders>
          <w:left w:space="0" w:sz="0" w:val="nil"/>
          <w:right w:space="0" w:sz="0" w:val="nil"/>
          <w:insideH w:space="0" w:sz="0" w:val="nil"/>
          <w:insideV w:space="0" w:sz="0" w:val="nil"/>
        </w:tcBorders>
        <w:shd w:color="auto" w:fill="c6cdeb" w:themeFill="accent6" w:themeFillTint="00003F" w:val="clear"/>
      </w:tcPr>
    </w:tblStylePr>
  </w:style>
  <w:style w:type="table" w:styleId="Klassieketabel1">
    <w:name w:val="Table Classic 1"/>
    <w:basedOn w:val="Standaardtabel"/>
    <w:semiHidden w:val="1"/>
    <w:rsid w:val="008D7BDD"/>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Klassieketabel2">
    <w:name w:val="Table Classic 2"/>
    <w:basedOn w:val="Standaardtabel"/>
    <w:semiHidden w:val="1"/>
    <w:rsid w:val="008D7BDD"/>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Klassieketabel3">
    <w:name w:val="Table Classic 3"/>
    <w:basedOn w:val="Standaardtabel"/>
    <w:semiHidden w:val="1"/>
    <w:rsid w:val="008D7BDD"/>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Klassieketabel4">
    <w:name w:val="Table Classic 4"/>
    <w:basedOn w:val="Standaardtabel"/>
    <w:semiHidden w:val="1"/>
    <w:rsid w:val="008D7BDD"/>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Kleurrijketabel1">
    <w:name w:val="Table Colorful 1"/>
    <w:basedOn w:val="Standaardtabel"/>
    <w:semiHidden w:val="1"/>
    <w:rsid w:val="008D7BDD"/>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Kleurrijketabel2">
    <w:name w:val="Table Colorful 2"/>
    <w:basedOn w:val="Standaardtabel"/>
    <w:semiHidden w:val="1"/>
    <w:rsid w:val="008D7BDD"/>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Kleurrijketabel3">
    <w:name w:val="Table Colorful 3"/>
    <w:basedOn w:val="Standaardtabel"/>
    <w:semiHidden w:val="1"/>
    <w:rsid w:val="008D7BDD"/>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paragraph" w:styleId="Lijst">
    <w:name w:val="List"/>
    <w:basedOn w:val="ZsysbasisCEDelft"/>
    <w:next w:val="BasistekstCEDelft"/>
    <w:uiPriority w:val="98"/>
    <w:semiHidden w:val="1"/>
    <w:rsid w:val="00F33259"/>
    <w:pPr>
      <w:ind w:left="284" w:hanging="284"/>
    </w:pPr>
  </w:style>
  <w:style w:type="paragraph" w:styleId="Lijst2">
    <w:name w:val="List 2"/>
    <w:basedOn w:val="ZsysbasisCEDelft"/>
    <w:next w:val="BasistekstCEDelft"/>
    <w:uiPriority w:val="98"/>
    <w:semiHidden w:val="1"/>
    <w:rsid w:val="00F33259"/>
    <w:pPr>
      <w:ind w:left="568" w:hanging="284"/>
    </w:pPr>
  </w:style>
  <w:style w:type="paragraph" w:styleId="Lijst3">
    <w:name w:val="List 3"/>
    <w:basedOn w:val="ZsysbasisCEDelft"/>
    <w:next w:val="BasistekstCEDelft"/>
    <w:uiPriority w:val="98"/>
    <w:semiHidden w:val="1"/>
    <w:rsid w:val="00F33259"/>
    <w:pPr>
      <w:ind w:left="851" w:hanging="284"/>
    </w:pPr>
  </w:style>
  <w:style w:type="paragraph" w:styleId="Lijst4">
    <w:name w:val="List 4"/>
    <w:basedOn w:val="ZsysbasisCEDelft"/>
    <w:next w:val="BasistekstCEDelft"/>
    <w:uiPriority w:val="98"/>
    <w:semiHidden w:val="1"/>
    <w:rsid w:val="00F33259"/>
    <w:pPr>
      <w:ind w:left="1135" w:hanging="284"/>
    </w:pPr>
  </w:style>
  <w:style w:type="paragraph" w:styleId="Lijst5">
    <w:name w:val="List 5"/>
    <w:basedOn w:val="ZsysbasisCEDelft"/>
    <w:next w:val="BasistekstCEDelft"/>
    <w:uiPriority w:val="98"/>
    <w:semiHidden w:val="1"/>
    <w:rsid w:val="00F33259"/>
    <w:pPr>
      <w:ind w:left="1418" w:hanging="284"/>
    </w:pPr>
  </w:style>
  <w:style w:type="paragraph" w:styleId="Index1">
    <w:name w:val="index 1"/>
    <w:basedOn w:val="ZsysbasisCEDelft"/>
    <w:next w:val="BasistekstCEDelft"/>
    <w:uiPriority w:val="98"/>
    <w:semiHidden w:val="1"/>
    <w:rsid w:val="00F33259"/>
  </w:style>
  <w:style w:type="paragraph" w:styleId="Lijstopsomteken">
    <w:name w:val="List Bullet"/>
    <w:basedOn w:val="ZsysbasisCEDelft"/>
    <w:next w:val="BasistekstCEDelft"/>
    <w:uiPriority w:val="98"/>
    <w:semiHidden w:val="1"/>
    <w:rsid w:val="00E7078D"/>
    <w:pPr>
      <w:numPr>
        <w:numId w:val="10"/>
      </w:numPr>
      <w:ind w:left="357" w:hanging="357"/>
    </w:pPr>
  </w:style>
  <w:style w:type="paragraph" w:styleId="Lijstopsomteken2">
    <w:name w:val="List Bullet 2"/>
    <w:basedOn w:val="ZsysbasisCEDelft"/>
    <w:next w:val="BasistekstCEDelft"/>
    <w:uiPriority w:val="98"/>
    <w:semiHidden w:val="1"/>
    <w:rsid w:val="00E7078D"/>
    <w:pPr>
      <w:numPr>
        <w:numId w:val="11"/>
      </w:numPr>
      <w:ind w:left="641" w:hanging="357"/>
    </w:pPr>
  </w:style>
  <w:style w:type="paragraph" w:styleId="Lijstopsomteken3">
    <w:name w:val="List Bullet 3"/>
    <w:basedOn w:val="ZsysbasisCEDelft"/>
    <w:next w:val="BasistekstCEDelft"/>
    <w:uiPriority w:val="98"/>
    <w:semiHidden w:val="1"/>
    <w:rsid w:val="00E7078D"/>
    <w:pPr>
      <w:numPr>
        <w:numId w:val="12"/>
      </w:numPr>
      <w:ind w:left="924" w:hanging="357"/>
    </w:pPr>
  </w:style>
  <w:style w:type="paragraph" w:styleId="Lijstopsomteken4">
    <w:name w:val="List Bullet 4"/>
    <w:basedOn w:val="ZsysbasisCEDelft"/>
    <w:next w:val="BasistekstCEDelft"/>
    <w:uiPriority w:val="98"/>
    <w:semiHidden w:val="1"/>
    <w:rsid w:val="00E7078D"/>
    <w:pPr>
      <w:numPr>
        <w:numId w:val="13"/>
      </w:numPr>
      <w:ind w:left="1208" w:hanging="357"/>
    </w:pPr>
  </w:style>
  <w:style w:type="paragraph" w:styleId="Lijstnummering">
    <w:name w:val="List Number"/>
    <w:basedOn w:val="ZsysbasisCEDelft"/>
    <w:next w:val="BasistekstCEDelft"/>
    <w:uiPriority w:val="98"/>
    <w:semiHidden w:val="1"/>
    <w:rsid w:val="00705849"/>
    <w:pPr>
      <w:numPr>
        <w:numId w:val="15"/>
      </w:numPr>
      <w:ind w:left="357" w:hanging="357"/>
    </w:pPr>
  </w:style>
  <w:style w:type="paragraph" w:styleId="Lijstnummering2">
    <w:name w:val="List Number 2"/>
    <w:basedOn w:val="ZsysbasisCEDelft"/>
    <w:next w:val="BasistekstCEDelft"/>
    <w:uiPriority w:val="98"/>
    <w:semiHidden w:val="1"/>
    <w:rsid w:val="00705849"/>
    <w:pPr>
      <w:numPr>
        <w:numId w:val="16"/>
      </w:numPr>
      <w:ind w:left="641" w:hanging="357"/>
    </w:pPr>
  </w:style>
  <w:style w:type="paragraph" w:styleId="Lijstnummering3">
    <w:name w:val="List Number 3"/>
    <w:basedOn w:val="ZsysbasisCEDelft"/>
    <w:next w:val="BasistekstCEDelft"/>
    <w:uiPriority w:val="98"/>
    <w:semiHidden w:val="1"/>
    <w:rsid w:val="00705849"/>
    <w:pPr>
      <w:numPr>
        <w:numId w:val="17"/>
      </w:numPr>
      <w:ind w:left="924" w:hanging="357"/>
    </w:pPr>
  </w:style>
  <w:style w:type="paragraph" w:styleId="Lijstnummering4">
    <w:name w:val="List Number 4"/>
    <w:basedOn w:val="ZsysbasisCEDelft"/>
    <w:next w:val="BasistekstCEDelft"/>
    <w:uiPriority w:val="98"/>
    <w:semiHidden w:val="1"/>
    <w:rsid w:val="00705849"/>
    <w:pPr>
      <w:numPr>
        <w:numId w:val="18"/>
      </w:numPr>
      <w:ind w:left="1208" w:hanging="357"/>
    </w:pPr>
  </w:style>
  <w:style w:type="paragraph" w:styleId="Lijstnummering5">
    <w:name w:val="List Number 5"/>
    <w:basedOn w:val="ZsysbasisCEDelft"/>
    <w:next w:val="BasistekstCEDelft"/>
    <w:uiPriority w:val="98"/>
    <w:semiHidden w:val="1"/>
    <w:rsid w:val="00705849"/>
    <w:pPr>
      <w:numPr>
        <w:numId w:val="19"/>
      </w:numPr>
      <w:ind w:left="1491" w:hanging="357"/>
    </w:pPr>
  </w:style>
  <w:style w:type="paragraph" w:styleId="Lijstvoortzetting">
    <w:name w:val="List Continue"/>
    <w:basedOn w:val="ZsysbasisCEDelft"/>
    <w:next w:val="BasistekstCEDelft"/>
    <w:uiPriority w:val="98"/>
    <w:semiHidden w:val="1"/>
    <w:rsid w:val="00705849"/>
    <w:pPr>
      <w:ind w:left="284"/>
    </w:pPr>
  </w:style>
  <w:style w:type="paragraph" w:styleId="Lijstvoortzetting2">
    <w:name w:val="List Continue 2"/>
    <w:basedOn w:val="ZsysbasisCEDelft"/>
    <w:next w:val="BasistekstCEDelft"/>
    <w:uiPriority w:val="98"/>
    <w:semiHidden w:val="1"/>
    <w:rsid w:val="00705849"/>
    <w:pPr>
      <w:ind w:left="567"/>
    </w:pPr>
  </w:style>
  <w:style w:type="paragraph" w:styleId="Lijstvoortzetting3">
    <w:name w:val="List Continue 3"/>
    <w:basedOn w:val="ZsysbasisCEDelft"/>
    <w:next w:val="BasistekstCEDelft"/>
    <w:uiPriority w:val="98"/>
    <w:semiHidden w:val="1"/>
    <w:rsid w:val="00705849"/>
    <w:pPr>
      <w:ind w:left="851"/>
    </w:pPr>
  </w:style>
  <w:style w:type="paragraph" w:styleId="Lijstvoortzetting4">
    <w:name w:val="List Continue 4"/>
    <w:basedOn w:val="ZsysbasisCEDelft"/>
    <w:next w:val="BasistekstCEDelft"/>
    <w:uiPriority w:val="98"/>
    <w:semiHidden w:val="1"/>
    <w:rsid w:val="00705849"/>
    <w:pPr>
      <w:ind w:left="1134"/>
    </w:pPr>
  </w:style>
  <w:style w:type="paragraph" w:styleId="Lijstvoortzetting5">
    <w:name w:val="List Continue 5"/>
    <w:basedOn w:val="ZsysbasisCEDelft"/>
    <w:next w:val="BasistekstCEDelft"/>
    <w:uiPriority w:val="98"/>
    <w:semiHidden w:val="1"/>
    <w:rsid w:val="00705849"/>
    <w:pPr>
      <w:ind w:left="1418"/>
    </w:pPr>
  </w:style>
  <w:style w:type="character" w:styleId="Intensievebenadrukking">
    <w:name w:val="Intense Emphasis"/>
    <w:basedOn w:val="Standaardalinea-lettertype"/>
    <w:uiPriority w:val="98"/>
    <w:semiHidden w:val="1"/>
    <w:rsid w:val="00FC3FA5"/>
    <w:rPr>
      <w:b w:val="1"/>
      <w:bCs w:val="1"/>
      <w:i w:val="1"/>
      <w:iCs w:val="1"/>
      <w:color w:val="auto"/>
    </w:rPr>
  </w:style>
  <w:style w:type="paragraph" w:styleId="Normaalweb">
    <w:name w:val="Normal (Web)"/>
    <w:basedOn w:val="ZsysbasisCEDelft"/>
    <w:next w:val="BasistekstCEDelft"/>
    <w:uiPriority w:val="98"/>
    <w:semiHidden w:val="1"/>
    <w:rsid w:val="0020607F"/>
  </w:style>
  <w:style w:type="paragraph" w:styleId="Notitiekop">
    <w:name w:val="Note Heading"/>
    <w:basedOn w:val="ZsysbasisCEDelft"/>
    <w:next w:val="BasistekstCEDelft"/>
    <w:uiPriority w:val="98"/>
    <w:semiHidden w:val="1"/>
    <w:rsid w:val="0020607F"/>
  </w:style>
  <w:style w:type="paragraph" w:styleId="Plattetekst">
    <w:name w:val="Body Text"/>
    <w:basedOn w:val="ZsysbasisCEDelft"/>
    <w:next w:val="BasistekstCEDelft"/>
    <w:link w:val="PlattetekstChar"/>
    <w:uiPriority w:val="98"/>
    <w:semiHidden w:val="1"/>
    <w:rsid w:val="0020607F"/>
  </w:style>
  <w:style w:type="paragraph" w:styleId="Plattetekst2">
    <w:name w:val="Body Text 2"/>
    <w:basedOn w:val="ZsysbasisCEDelft"/>
    <w:next w:val="BasistekstCEDelft"/>
    <w:link w:val="Plattetekst2Char"/>
    <w:uiPriority w:val="98"/>
    <w:semiHidden w:val="1"/>
    <w:rsid w:val="00E7078D"/>
  </w:style>
  <w:style w:type="paragraph" w:styleId="Plattetekst3">
    <w:name w:val="Body Text 3"/>
    <w:basedOn w:val="ZsysbasisCEDelft"/>
    <w:next w:val="BasistekstCEDelft"/>
    <w:uiPriority w:val="98"/>
    <w:semiHidden w:val="1"/>
    <w:rsid w:val="0020607F"/>
  </w:style>
  <w:style w:type="paragraph" w:styleId="Platteteksteersteinspringing">
    <w:name w:val="Body Text First Indent"/>
    <w:basedOn w:val="ZsysbasisCEDelft"/>
    <w:next w:val="BasistekstCEDelft"/>
    <w:link w:val="PlatteteksteersteinspringingChar"/>
    <w:uiPriority w:val="98"/>
    <w:semiHidden w:val="1"/>
    <w:rsid w:val="00E7078D"/>
    <w:pPr>
      <w:ind w:firstLine="360"/>
    </w:pPr>
  </w:style>
  <w:style w:type="character" w:styleId="PlatteteksteersteinspringingChar" w:customStyle="1">
    <w:name w:val="Platte tekst eerste inspringing Char"/>
    <w:basedOn w:val="PlattetekstChar"/>
    <w:link w:val="Platteteksteersteinspringing"/>
    <w:rsid w:val="00E7078D"/>
    <w:rPr>
      <w:rFonts w:cs="Maiandra GD" w:asciiTheme="minorHAnsi" w:hAnsiTheme="minorHAnsi"/>
      <w:color w:val="000000" w:themeColor="text1"/>
      <w:sz w:val="18"/>
      <w:szCs w:val="18"/>
    </w:rPr>
  </w:style>
  <w:style w:type="paragraph" w:styleId="Plattetekstinspringen">
    <w:name w:val="Body Text Indent"/>
    <w:basedOn w:val="ZsysbasisCEDelft"/>
    <w:next w:val="BasistekstCEDelft"/>
    <w:link w:val="PlattetekstinspringenChar"/>
    <w:uiPriority w:val="98"/>
    <w:semiHidden w:val="1"/>
    <w:rsid w:val="00E7078D"/>
    <w:pPr>
      <w:ind w:left="284"/>
    </w:pPr>
  </w:style>
  <w:style w:type="character" w:styleId="PlattetekstinspringenChar" w:customStyle="1">
    <w:name w:val="Platte tekst inspringen Char"/>
    <w:basedOn w:val="Standaardalinea-lettertype"/>
    <w:link w:val="Plattetekstinspringen"/>
    <w:rsid w:val="00E7078D"/>
    <w:rPr>
      <w:rFonts w:ascii="Maiandra GD" w:cs="Maiandra GD" w:hAnsi="Maiandra GD"/>
      <w:sz w:val="18"/>
      <w:szCs w:val="18"/>
    </w:rPr>
  </w:style>
  <w:style w:type="paragraph" w:styleId="Platteteksteersteinspringing2">
    <w:name w:val="Body Text First Indent 2"/>
    <w:basedOn w:val="ZsysbasisCEDelft"/>
    <w:next w:val="BasistekstCEDelft"/>
    <w:link w:val="Platteteksteersteinspringing2Char"/>
    <w:uiPriority w:val="98"/>
    <w:semiHidden w:val="1"/>
    <w:rsid w:val="00E7078D"/>
    <w:pPr>
      <w:ind w:left="360" w:firstLine="360"/>
    </w:pPr>
  </w:style>
  <w:style w:type="table" w:styleId="Professioneletabel">
    <w:name w:val="Table Professional"/>
    <w:basedOn w:val="Standaardtabel"/>
    <w:semiHidden w:val="1"/>
    <w:rsid w:val="008D7BDD"/>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character" w:styleId="ZsysbasisCEDelftChar" w:customStyle="1">
    <w:name w:val="Zsysbasis CE Delft Char"/>
    <w:basedOn w:val="Standaardalinea-lettertype"/>
    <w:link w:val="ZsysbasisCEDelft"/>
    <w:uiPriority w:val="4"/>
    <w:semiHidden w:val="1"/>
    <w:rsid w:val="00D26531"/>
    <w:rPr>
      <w:rFonts w:ascii="Trebuchet MS" w:cs="Maiandra GD" w:hAnsi="Trebuchet MS"/>
      <w:color w:val="000000" w:themeColor="text1"/>
      <w:szCs w:val="18"/>
    </w:rPr>
  </w:style>
  <w:style w:type="paragraph" w:styleId="Standaardinspringing">
    <w:name w:val="Normal Indent"/>
    <w:basedOn w:val="ZsysbasisCEDelft"/>
    <w:next w:val="BasistekstCEDelft"/>
    <w:uiPriority w:val="98"/>
    <w:semiHidden w:val="1"/>
    <w:rsid w:val="0020607F"/>
  </w:style>
  <w:style w:type="table" w:styleId="Tabelkolommen1">
    <w:name w:val="Table Columns 1"/>
    <w:basedOn w:val="Standaardtabel"/>
    <w:semiHidden w:val="1"/>
    <w:rsid w:val="008D7BDD"/>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kolommen2">
    <w:name w:val="Table Columns 2"/>
    <w:basedOn w:val="Standaardtabel"/>
    <w:semiHidden w:val="1"/>
    <w:rsid w:val="008D7BDD"/>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kolommen3">
    <w:name w:val="Table Columns 3"/>
    <w:basedOn w:val="Standaardtabel"/>
    <w:semiHidden w:val="1"/>
    <w:rsid w:val="008D7BDD"/>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elkolommen4">
    <w:name w:val="Table Columns 4"/>
    <w:basedOn w:val="Standaardtabel"/>
    <w:semiHidden w:val="1"/>
    <w:rsid w:val="008D7BDD"/>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elkolommen5">
    <w:name w:val="Table Columns 5"/>
    <w:basedOn w:val="Standaardtabel"/>
    <w:semiHidden w:val="1"/>
    <w:rsid w:val="008D7BDD"/>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ellijst1">
    <w:name w:val="Table List 1"/>
    <w:basedOn w:val="Standaardtabel"/>
    <w:semiHidden w:val="1"/>
    <w:rsid w:val="008D7BDD"/>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ijst2">
    <w:name w:val="Table List 2"/>
    <w:basedOn w:val="Standaardtabel"/>
    <w:semiHidden w:val="1"/>
    <w:rsid w:val="008D7BDD"/>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ijst3">
    <w:name w:val="Table List 3"/>
    <w:basedOn w:val="Standaardtabel"/>
    <w:semiHidden w:val="1"/>
    <w:rsid w:val="008D7BDD"/>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ellijst4">
    <w:name w:val="Table List 4"/>
    <w:basedOn w:val="Standaardtabel"/>
    <w:semiHidden w:val="1"/>
    <w:rsid w:val="008D7BDD"/>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ellijst5">
    <w:name w:val="Table List 5"/>
    <w:basedOn w:val="Standaardtabel"/>
    <w:semiHidden w:val="1"/>
    <w:rsid w:val="008D7BDD"/>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ellijst6">
    <w:name w:val="Table List 6"/>
    <w:basedOn w:val="Standaardtabel"/>
    <w:semiHidden w:val="1"/>
    <w:rsid w:val="008D7BDD"/>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ellijst7">
    <w:name w:val="Table List 7"/>
    <w:basedOn w:val="Standaardtabel"/>
    <w:semiHidden w:val="1"/>
    <w:rsid w:val="008D7BDD"/>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ellijst8">
    <w:name w:val="Table List 8"/>
    <w:basedOn w:val="Standaardtabel"/>
    <w:semiHidden w:val="1"/>
    <w:rsid w:val="008D7BDD"/>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table" w:styleId="Tabelraster">
    <w:name w:val="Table Grid"/>
    <w:basedOn w:val="Standaardtabel"/>
    <w:semiHidden w:val="1"/>
    <w:rsid w:val="009225D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raster1">
    <w:name w:val="Table Grid 1"/>
    <w:basedOn w:val="Standaardtabel"/>
    <w:semiHidden w:val="1"/>
    <w:rsid w:val="008D7BDD"/>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elraster2">
    <w:name w:val="Table Grid 2"/>
    <w:basedOn w:val="Standaardtabel"/>
    <w:semiHidden w:val="1"/>
    <w:rsid w:val="008D7BDD"/>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raster3">
    <w:name w:val="Table Grid 3"/>
    <w:basedOn w:val="Standaardtabel"/>
    <w:semiHidden w:val="1"/>
    <w:rsid w:val="008D7BDD"/>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raster4">
    <w:name w:val="Table Grid 4"/>
    <w:basedOn w:val="Standaardtabel"/>
    <w:semiHidden w:val="1"/>
    <w:rsid w:val="008D7BDD"/>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elraster5">
    <w:name w:val="Table Grid 5"/>
    <w:basedOn w:val="Standaardtabel"/>
    <w:semiHidden w:val="1"/>
    <w:rsid w:val="008D7BDD"/>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raster6">
    <w:name w:val="Table Grid 6"/>
    <w:basedOn w:val="Standaardtabel"/>
    <w:semiHidden w:val="1"/>
    <w:rsid w:val="008D7BDD"/>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raster7">
    <w:name w:val="Table Grid 7"/>
    <w:basedOn w:val="Standaardtabel"/>
    <w:semiHidden w:val="1"/>
    <w:rsid w:val="008D7BDD"/>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raster8">
    <w:name w:val="Table Grid 8"/>
    <w:basedOn w:val="Standaardtabel"/>
    <w:semiHidden w:val="1"/>
    <w:rsid w:val="008D7BDD"/>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elthema">
    <w:name w:val="Table Theme"/>
    <w:basedOn w:val="Standaardtabel"/>
    <w:semiHidden w:val="1"/>
    <w:rsid w:val="008D7BD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Verfijndetabel1">
    <w:name w:val="Table Subtle 1"/>
    <w:basedOn w:val="Standaardtabel"/>
    <w:semiHidden w:val="1"/>
    <w:rsid w:val="008D7BDD"/>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Verfijndetabel2">
    <w:name w:val="Table Subtle 2"/>
    <w:basedOn w:val="Standaardtabel"/>
    <w:semiHidden w:val="1"/>
    <w:rsid w:val="008D7BDD"/>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character" w:styleId="Voetnootmarkering">
    <w:name w:val="footnote reference"/>
    <w:aliases w:val="Voetnootmarkering CE Delft"/>
    <w:basedOn w:val="Standaardalinea-lettertype"/>
    <w:uiPriority w:val="4"/>
    <w:rsid w:val="00716BF2"/>
    <w:rPr>
      <w:sz w:val="20"/>
      <w:vertAlign w:val="superscript"/>
    </w:rPr>
  </w:style>
  <w:style w:type="paragraph" w:styleId="Voetnoottekst">
    <w:name w:val="footnote text"/>
    <w:aliases w:val="Voetnoottekst CE Delft"/>
    <w:basedOn w:val="ZsysbasisCEDelft"/>
    <w:uiPriority w:val="4"/>
    <w:rsid w:val="00716BF2"/>
    <w:pPr>
      <w:tabs>
        <w:tab w:val="left" w:pos="284"/>
      </w:tabs>
      <w:ind w:left="198" w:hanging="198"/>
    </w:pPr>
    <w:rPr>
      <w:sz w:val="16"/>
    </w:rPr>
  </w:style>
  <w:style w:type="table" w:styleId="Webtabel1">
    <w:name w:val="Table Web 1"/>
    <w:basedOn w:val="Standaardtabel"/>
    <w:semiHidden w:val="1"/>
    <w:rsid w:val="008D7BDD"/>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Webtabel2">
    <w:name w:val="Table Web 2"/>
    <w:basedOn w:val="Standaardtabel"/>
    <w:semiHidden w:val="1"/>
    <w:rsid w:val="008D7BDD"/>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Webtabel3">
    <w:name w:val="Table Web 3"/>
    <w:basedOn w:val="Standaardtabel"/>
    <w:semiHidden w:val="1"/>
    <w:rsid w:val="008D7BDD"/>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Zwaar">
    <w:name w:val="Strong"/>
    <w:basedOn w:val="Standaardalinea-lettertype"/>
    <w:uiPriority w:val="98"/>
    <w:semiHidden w:val="1"/>
    <w:rsid w:val="00451FDB"/>
    <w:rPr>
      <w:b w:val="0"/>
      <w:bCs w:val="0"/>
    </w:rPr>
  </w:style>
  <w:style w:type="paragraph" w:styleId="Datum">
    <w:name w:val="Date"/>
    <w:basedOn w:val="ZsysbasisCEDelft"/>
    <w:next w:val="BasistekstCEDelft"/>
    <w:uiPriority w:val="98"/>
    <w:semiHidden w:val="1"/>
    <w:rsid w:val="0020607F"/>
  </w:style>
  <w:style w:type="paragraph" w:styleId="Tekstzonderopmaak">
    <w:name w:val="Plain Text"/>
    <w:basedOn w:val="ZsysbasisCEDelft"/>
    <w:next w:val="BasistekstCEDelft"/>
    <w:uiPriority w:val="98"/>
    <w:semiHidden w:val="1"/>
    <w:rsid w:val="0020607F"/>
  </w:style>
  <w:style w:type="paragraph" w:styleId="Ballontekst">
    <w:name w:val="Balloon Text"/>
    <w:basedOn w:val="ZsysbasisCEDelft"/>
    <w:next w:val="BasistekstCEDelft"/>
    <w:uiPriority w:val="98"/>
    <w:semiHidden w:val="1"/>
    <w:rsid w:val="0020607F"/>
  </w:style>
  <w:style w:type="paragraph" w:styleId="Bijschrift">
    <w:name w:val="caption"/>
    <w:aliases w:val="Bijschrift CE Delft"/>
    <w:basedOn w:val="ZsysbasisCEDelft"/>
    <w:next w:val="BasistekstCEDelft"/>
    <w:uiPriority w:val="4"/>
    <w:qFormat w:val="1"/>
    <w:rsid w:val="00716BF2"/>
    <w:pPr>
      <w:spacing w:after="120" w:before="120"/>
    </w:pPr>
    <w:rPr>
      <w:b w:val="1"/>
      <w:sz w:val="16"/>
    </w:rPr>
  </w:style>
  <w:style w:type="character" w:styleId="TekstopmerkingChar" w:customStyle="1">
    <w:name w:val="Tekst opmerking Char"/>
    <w:basedOn w:val="ZsysbasisCEDelftChar"/>
    <w:link w:val="Tekstopmerking"/>
    <w:semiHidden w:val="1"/>
    <w:rsid w:val="008736AE"/>
    <w:rPr>
      <w:rFonts w:cs="Maiandra GD" w:asciiTheme="minorHAnsi" w:hAnsiTheme="minorHAnsi"/>
      <w:color w:val="000000" w:themeColor="text1"/>
      <w:sz w:val="18"/>
      <w:szCs w:val="18"/>
    </w:rPr>
  </w:style>
  <w:style w:type="paragraph" w:styleId="Documentstructuur">
    <w:name w:val="Document Map"/>
    <w:basedOn w:val="ZsysbasisCEDelft"/>
    <w:next w:val="BasistekstCEDelft"/>
    <w:uiPriority w:val="98"/>
    <w:semiHidden w:val="1"/>
    <w:rsid w:val="0020607F"/>
  </w:style>
  <w:style w:type="table" w:styleId="Lichtearcering-accent5">
    <w:name w:val="Light Shading Accent 5"/>
    <w:basedOn w:val="Standaardtabel"/>
    <w:uiPriority w:val="60"/>
    <w:semiHidden w:val="1"/>
    <w:rsid w:val="00E07762"/>
    <w:pPr>
      <w:spacing w:line="240" w:lineRule="auto"/>
    </w:pPr>
    <w:rPr>
      <w:color w:val="539523" w:themeColor="accent5" w:themeShade="0000BF"/>
    </w:rPr>
    <w:tblPr>
      <w:tblStyleRowBandSize w:val="1"/>
      <w:tblStyleColBandSize w:val="1"/>
      <w:tblBorders>
        <w:top w:color="70c82f" w:space="0" w:sz="8" w:themeColor="accent5" w:val="single"/>
        <w:bottom w:color="70c82f" w:space="0" w:sz="8" w:themeColor="accent5" w:val="single"/>
      </w:tblBorders>
    </w:tblPr>
    <w:tblStylePr w:type="firstRow">
      <w:pPr>
        <w:spacing w:after="0" w:before="0" w:line="240" w:lineRule="auto"/>
      </w:pPr>
      <w:rPr>
        <w:b w:val="1"/>
        <w:bCs w:val="1"/>
      </w:rPr>
      <w:tblPr/>
      <w:tcPr>
        <w:tcBorders>
          <w:top w:color="70c82f" w:space="0" w:sz="8" w:themeColor="accent5" w:val="single"/>
          <w:left w:space="0" w:sz="0" w:val="nil"/>
          <w:bottom w:color="70c82f"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70c82f" w:space="0" w:sz="8" w:themeColor="accent5" w:val="single"/>
          <w:left w:space="0" w:sz="0" w:val="nil"/>
          <w:bottom w:color="70c82f"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bf2ca" w:themeFill="accent5" w:themeFillTint="00003F" w:val="clear"/>
      </w:tcPr>
    </w:tblStylePr>
    <w:tblStylePr w:type="band1Horz">
      <w:tblPr/>
      <w:tcPr>
        <w:tcBorders>
          <w:left w:space="0" w:sz="0" w:val="nil"/>
          <w:right w:space="0" w:sz="0" w:val="nil"/>
          <w:insideH w:space="0" w:sz="0" w:val="nil"/>
          <w:insideV w:space="0" w:sz="0" w:val="nil"/>
        </w:tcBorders>
        <w:shd w:color="auto" w:fill="dbf2ca" w:themeFill="accent5" w:themeFillTint="00003F" w:val="clear"/>
      </w:tcPr>
    </w:tblStylePr>
  </w:style>
  <w:style w:type="paragraph" w:styleId="Eindnoottekst">
    <w:name w:val="endnote text"/>
    <w:aliases w:val="Eindnoottekst CE Delft"/>
    <w:basedOn w:val="ZsysbasisCEDelft"/>
    <w:next w:val="BasistekstCEDelft"/>
    <w:uiPriority w:val="4"/>
    <w:rsid w:val="0020607F"/>
  </w:style>
  <w:style w:type="paragraph" w:styleId="Indexkop">
    <w:name w:val="index heading"/>
    <w:basedOn w:val="ZsysbasisCEDelft"/>
    <w:next w:val="BasistekstCEDelft"/>
    <w:uiPriority w:val="98"/>
    <w:semiHidden w:val="1"/>
    <w:rsid w:val="0020607F"/>
  </w:style>
  <w:style w:type="paragraph" w:styleId="Kopbronvermelding">
    <w:name w:val="toa heading"/>
    <w:basedOn w:val="ZsysbasisCEDelft"/>
    <w:next w:val="BasistekstCEDelft"/>
    <w:uiPriority w:val="98"/>
    <w:semiHidden w:val="1"/>
    <w:rsid w:val="0020607F"/>
  </w:style>
  <w:style w:type="paragraph" w:styleId="Lijstopsomteken5">
    <w:name w:val="List Bullet 5"/>
    <w:basedOn w:val="ZsysbasisCEDelft"/>
    <w:next w:val="BasistekstCEDelft"/>
    <w:uiPriority w:val="98"/>
    <w:semiHidden w:val="1"/>
    <w:rsid w:val="00E7078D"/>
    <w:pPr>
      <w:numPr>
        <w:numId w:val="14"/>
      </w:numPr>
      <w:ind w:left="1491" w:hanging="357"/>
    </w:pPr>
  </w:style>
  <w:style w:type="paragraph" w:styleId="Macrotekst">
    <w:name w:val="macro"/>
    <w:basedOn w:val="ZsysbasisCEDelft"/>
    <w:next w:val="BasistekstCEDelft"/>
    <w:uiPriority w:val="98"/>
    <w:semiHidden w:val="1"/>
    <w:rsid w:val="0020607F"/>
  </w:style>
  <w:style w:type="paragraph" w:styleId="Tekstopmerking">
    <w:name w:val="annotation text"/>
    <w:basedOn w:val="ZsysbasisCEDelft"/>
    <w:next w:val="BasistekstCEDelft"/>
    <w:link w:val="TekstopmerkingChar"/>
    <w:uiPriority w:val="98"/>
    <w:semiHidden w:val="1"/>
    <w:rsid w:val="0020607F"/>
  </w:style>
  <w:style w:type="character" w:styleId="Intensieveverwijzing">
    <w:name w:val="Intense Reference"/>
    <w:basedOn w:val="Standaardalinea-lettertype"/>
    <w:uiPriority w:val="98"/>
    <w:semiHidden w:val="1"/>
    <w:rsid w:val="00FC3FA5"/>
    <w:rPr>
      <w:b w:val="1"/>
      <w:bCs w:val="1"/>
      <w:smallCaps w:val="1"/>
      <w:color w:val="auto"/>
      <w:spacing w:val="5"/>
      <w:u w:val="single"/>
    </w:rPr>
  </w:style>
  <w:style w:type="character" w:styleId="Verwijzingopmerking">
    <w:name w:val="annotation reference"/>
    <w:basedOn w:val="Standaardalinea-lettertype"/>
    <w:uiPriority w:val="98"/>
    <w:semiHidden w:val="1"/>
    <w:rsid w:val="0020607F"/>
    <w:rPr>
      <w:sz w:val="18"/>
      <w:szCs w:val="18"/>
    </w:rPr>
  </w:style>
  <w:style w:type="paragraph" w:styleId="Opsommingteken1eniveauCEDelft" w:customStyle="1">
    <w:name w:val="Opsomming teken 1e niveau CE Delft"/>
    <w:basedOn w:val="ZsysbasisCEDelft"/>
    <w:uiPriority w:val="4"/>
    <w:rsid w:val="004A31D9"/>
    <w:pPr>
      <w:numPr>
        <w:numId w:val="41"/>
      </w:numPr>
    </w:pPr>
  </w:style>
  <w:style w:type="paragraph" w:styleId="Opsommingteken2eniveauCEDelft" w:customStyle="1">
    <w:name w:val="Opsomming teken 2e niveau CE Delft"/>
    <w:basedOn w:val="ZsysbasisCEDelft"/>
    <w:uiPriority w:val="4"/>
    <w:rsid w:val="00263997"/>
    <w:pPr>
      <w:numPr>
        <w:ilvl w:val="1"/>
        <w:numId w:val="41"/>
      </w:numPr>
    </w:pPr>
  </w:style>
  <w:style w:type="paragraph" w:styleId="Opsommingteken3eniveauCEDelft" w:customStyle="1">
    <w:name w:val="Opsomming teken 3e niveau CE Delft"/>
    <w:basedOn w:val="ZsysbasisCEDelft"/>
    <w:uiPriority w:val="4"/>
    <w:rsid w:val="00BA403E"/>
    <w:pPr>
      <w:numPr>
        <w:ilvl w:val="2"/>
        <w:numId w:val="41"/>
      </w:numPr>
    </w:pPr>
  </w:style>
  <w:style w:type="paragraph" w:styleId="Opsommingbolletje1eniveauCEDelft" w:customStyle="1">
    <w:name w:val="Opsomming bolletje 1e niveau CE Delft"/>
    <w:basedOn w:val="ZsysbasisCEDelft"/>
    <w:uiPriority w:val="4"/>
    <w:qFormat w:val="1"/>
    <w:rsid w:val="00DC5E8E"/>
    <w:pPr>
      <w:numPr>
        <w:numId w:val="27"/>
      </w:numPr>
    </w:pPr>
  </w:style>
  <w:style w:type="paragraph" w:styleId="Opsommingbolletje2eniveauCEDelft" w:customStyle="1">
    <w:name w:val="Opsomming bolletje 2e niveau CE Delft"/>
    <w:basedOn w:val="ZsysbasisCEDelft"/>
    <w:uiPriority w:val="4"/>
    <w:qFormat w:val="1"/>
    <w:rsid w:val="006D1A2B"/>
    <w:pPr>
      <w:numPr>
        <w:ilvl w:val="1"/>
        <w:numId w:val="27"/>
      </w:numPr>
    </w:pPr>
  </w:style>
  <w:style w:type="paragraph" w:styleId="Opsommingbolletje3eniveauCEDelft" w:customStyle="1">
    <w:name w:val="Opsomming bolletje 3e niveau CE Delft"/>
    <w:basedOn w:val="ZsysbasisCEDelft"/>
    <w:uiPriority w:val="4"/>
    <w:qFormat w:val="1"/>
    <w:rsid w:val="00993DB6"/>
    <w:pPr>
      <w:numPr>
        <w:ilvl w:val="2"/>
        <w:numId w:val="27"/>
      </w:numPr>
    </w:pPr>
  </w:style>
  <w:style w:type="numbering" w:styleId="OpsommingbolletjeCEDelft" w:customStyle="1">
    <w:name w:val="Opsomming bolletje CE Delft"/>
    <w:uiPriority w:val="4"/>
    <w:semiHidden w:val="1"/>
    <w:rsid w:val="009D2375"/>
    <w:pPr>
      <w:numPr>
        <w:numId w:val="24"/>
      </w:numPr>
    </w:pPr>
  </w:style>
  <w:style w:type="paragraph" w:styleId="Opsommingkleineletter1eniveauCEDelft" w:customStyle="1">
    <w:name w:val="Opsomming kleine letter 1e niveau CE Delft"/>
    <w:basedOn w:val="ZsysbasisCEDelft"/>
    <w:uiPriority w:val="4"/>
    <w:qFormat w:val="1"/>
    <w:rsid w:val="00015C8B"/>
    <w:pPr>
      <w:numPr>
        <w:numId w:val="28"/>
      </w:numPr>
    </w:pPr>
  </w:style>
  <w:style w:type="paragraph" w:styleId="Opsommingkleineletter2eniveauCEDelft" w:customStyle="1">
    <w:name w:val="Opsomming kleine letter 2e niveau CE Delft"/>
    <w:basedOn w:val="ZsysbasisCEDelft"/>
    <w:uiPriority w:val="4"/>
    <w:qFormat w:val="1"/>
    <w:rsid w:val="003E1BF1"/>
    <w:pPr>
      <w:numPr>
        <w:ilvl w:val="1"/>
        <w:numId w:val="28"/>
      </w:numPr>
    </w:pPr>
  </w:style>
  <w:style w:type="paragraph" w:styleId="Opsommingkleineletter3eniveauCEDelft" w:customStyle="1">
    <w:name w:val="Opsomming kleine letter 3e niveau CE Delft"/>
    <w:basedOn w:val="ZsysbasisCEDelft"/>
    <w:uiPriority w:val="4"/>
    <w:qFormat w:val="1"/>
    <w:rsid w:val="00B52DEB"/>
    <w:pPr>
      <w:numPr>
        <w:ilvl w:val="2"/>
        <w:numId w:val="28"/>
      </w:numPr>
    </w:pPr>
  </w:style>
  <w:style w:type="numbering" w:styleId="OpsommingkleineletterCEDelft" w:customStyle="1">
    <w:name w:val="Opsomming kleine letter CE Delft"/>
    <w:uiPriority w:val="4"/>
    <w:semiHidden w:val="1"/>
    <w:rsid w:val="003E1F79"/>
    <w:pPr>
      <w:numPr>
        <w:numId w:val="7"/>
      </w:numPr>
    </w:pPr>
  </w:style>
  <w:style w:type="paragraph" w:styleId="Opsommingnummer1eniveauCEDelft" w:customStyle="1">
    <w:name w:val="Opsomming nummer 1e niveau CE Delft"/>
    <w:basedOn w:val="ZsysbasisCEDelft"/>
    <w:uiPriority w:val="4"/>
    <w:qFormat w:val="1"/>
    <w:rsid w:val="00B133CC"/>
    <w:pPr>
      <w:numPr>
        <w:numId w:val="29"/>
      </w:numPr>
    </w:pPr>
  </w:style>
  <w:style w:type="paragraph" w:styleId="Opsommingnummer2eniveauCEDelft" w:customStyle="1">
    <w:name w:val="Opsomming nummer 2e niveau CE Delft"/>
    <w:basedOn w:val="ZsysbasisCEDelft"/>
    <w:uiPriority w:val="4"/>
    <w:qFormat w:val="1"/>
    <w:rsid w:val="00F52480"/>
    <w:pPr>
      <w:numPr>
        <w:ilvl w:val="1"/>
        <w:numId w:val="29"/>
      </w:numPr>
    </w:pPr>
  </w:style>
  <w:style w:type="paragraph" w:styleId="Opsommingnummer3eniveauCEDelft" w:customStyle="1">
    <w:name w:val="Opsomming nummer 3e niveau CE Delft"/>
    <w:basedOn w:val="ZsysbasisCEDelft"/>
    <w:uiPriority w:val="4"/>
    <w:qFormat w:val="1"/>
    <w:rsid w:val="00555801"/>
    <w:pPr>
      <w:numPr>
        <w:ilvl w:val="2"/>
        <w:numId w:val="29"/>
      </w:numPr>
    </w:pPr>
  </w:style>
  <w:style w:type="numbering" w:styleId="OpsommingnummerCEDelft" w:customStyle="1">
    <w:name w:val="Opsomming nummer CE Delft"/>
    <w:uiPriority w:val="4"/>
    <w:semiHidden w:val="1"/>
    <w:rsid w:val="00491EBC"/>
    <w:pPr>
      <w:numPr>
        <w:numId w:val="1"/>
      </w:numPr>
    </w:pPr>
  </w:style>
  <w:style w:type="paragraph" w:styleId="Opsommingopenrondje1eniveauCEDelft" w:customStyle="1">
    <w:name w:val="Opsomming open rondje 1e niveau CE Delft"/>
    <w:basedOn w:val="ZsysbasisCEDelft"/>
    <w:uiPriority w:val="4"/>
    <w:rsid w:val="00497A02"/>
    <w:pPr>
      <w:numPr>
        <w:numId w:val="33"/>
      </w:numPr>
    </w:pPr>
  </w:style>
  <w:style w:type="paragraph" w:styleId="Opsommingopenrondje2eniveauCEDelft" w:customStyle="1">
    <w:name w:val="Opsomming open rondje 2e niveau CE Delft"/>
    <w:basedOn w:val="ZsysbasisCEDelft"/>
    <w:uiPriority w:val="4"/>
    <w:rsid w:val="00591843"/>
    <w:pPr>
      <w:numPr>
        <w:ilvl w:val="1"/>
        <w:numId w:val="33"/>
      </w:numPr>
    </w:pPr>
  </w:style>
  <w:style w:type="paragraph" w:styleId="Opsommingopenrondje3eniveauCEDelft" w:customStyle="1">
    <w:name w:val="Opsomming open rondje 3e niveau CE Delft"/>
    <w:basedOn w:val="ZsysbasisCEDelft"/>
    <w:uiPriority w:val="4"/>
    <w:rsid w:val="00540ECC"/>
    <w:pPr>
      <w:numPr>
        <w:ilvl w:val="2"/>
        <w:numId w:val="33"/>
      </w:numPr>
    </w:pPr>
  </w:style>
  <w:style w:type="numbering" w:styleId="OpsommingopenrondjeCEDelft" w:customStyle="1">
    <w:name w:val="Opsomming open rondje CE Delft"/>
    <w:uiPriority w:val="4"/>
    <w:semiHidden w:val="1"/>
    <w:rsid w:val="00286F00"/>
    <w:pPr>
      <w:numPr>
        <w:numId w:val="2"/>
      </w:numPr>
    </w:pPr>
  </w:style>
  <w:style w:type="paragraph" w:styleId="Opsommingstreepje1eniveauCEDelft" w:customStyle="1">
    <w:name w:val="Opsomming streepje 1e niveau CE Delft"/>
    <w:basedOn w:val="ZsysbasisCEDelft"/>
    <w:uiPriority w:val="4"/>
    <w:qFormat w:val="1"/>
    <w:rsid w:val="00B868D2"/>
    <w:pPr>
      <w:numPr>
        <w:numId w:val="37"/>
      </w:numPr>
    </w:pPr>
  </w:style>
  <w:style w:type="paragraph" w:styleId="Opsommingstreepje2eniveauCEDelft" w:customStyle="1">
    <w:name w:val="Opsomming streepje 2e niveau CE Delft"/>
    <w:basedOn w:val="ZsysbasisCEDelft"/>
    <w:uiPriority w:val="4"/>
    <w:qFormat w:val="1"/>
    <w:rsid w:val="00BF672F"/>
    <w:pPr>
      <w:numPr>
        <w:ilvl w:val="1"/>
        <w:numId w:val="37"/>
      </w:numPr>
    </w:pPr>
  </w:style>
  <w:style w:type="paragraph" w:styleId="Opsommingstreepje3eniveauCEDelft" w:customStyle="1">
    <w:name w:val="Opsomming streepje 3e niveau CE Delft"/>
    <w:basedOn w:val="ZsysbasisCEDelft"/>
    <w:uiPriority w:val="4"/>
    <w:qFormat w:val="1"/>
    <w:rsid w:val="00E81660"/>
    <w:pPr>
      <w:numPr>
        <w:ilvl w:val="2"/>
        <w:numId w:val="37"/>
      </w:numPr>
    </w:pPr>
  </w:style>
  <w:style w:type="numbering" w:styleId="OpsommingstreepjeCEDelft" w:customStyle="1">
    <w:name w:val="Opsomming streepje CE Delft"/>
    <w:uiPriority w:val="4"/>
    <w:semiHidden w:val="1"/>
    <w:rsid w:val="00D17B73"/>
    <w:pPr>
      <w:numPr>
        <w:numId w:val="3"/>
      </w:numPr>
    </w:pPr>
  </w:style>
  <w:style w:type="character" w:styleId="Titelvanboek">
    <w:name w:val="Book Title"/>
    <w:basedOn w:val="Standaardalinea-lettertype"/>
    <w:uiPriority w:val="98"/>
    <w:semiHidden w:val="1"/>
    <w:rsid w:val="00E07762"/>
    <w:rPr>
      <w:b w:val="1"/>
      <w:bCs w:val="1"/>
      <w:smallCaps w:val="1"/>
      <w:spacing w:val="5"/>
    </w:rPr>
  </w:style>
  <w:style w:type="character" w:styleId="Tekstvantijdelijkeaanduiding">
    <w:name w:val="Placeholder Text"/>
    <w:basedOn w:val="zsysVeldMarkering"/>
    <w:uiPriority w:val="98"/>
    <w:semiHidden w:val="1"/>
    <w:rsid w:val="004C51F8"/>
    <w:rPr>
      <w:color w:val="000000"/>
      <w:bdr w:color="auto" w:space="0" w:sz="0" w:val="none"/>
      <w:shd w:color="auto" w:fill="ffff00" w:val="clear"/>
    </w:rPr>
  </w:style>
  <w:style w:type="character" w:styleId="Subtieleverwijzing">
    <w:name w:val="Subtle Reference"/>
    <w:basedOn w:val="Standaardalinea-lettertype"/>
    <w:uiPriority w:val="98"/>
    <w:semiHidden w:val="1"/>
    <w:rsid w:val="008736AE"/>
    <w:rPr>
      <w:smallCaps w:val="1"/>
      <w:color w:val="auto"/>
      <w:u w:val="single"/>
    </w:rPr>
  </w:style>
  <w:style w:type="character" w:styleId="Subtielebenadrukking">
    <w:name w:val="Subtle Emphasis"/>
    <w:basedOn w:val="Standaardalinea-lettertype"/>
    <w:uiPriority w:val="98"/>
    <w:semiHidden w:val="1"/>
    <w:rsid w:val="00FC3FA5"/>
    <w:rPr>
      <w:i w:val="1"/>
      <w:iCs w:val="1"/>
      <w:color w:val="auto"/>
    </w:rPr>
  </w:style>
  <w:style w:type="table" w:styleId="Lichtearcering-accent4">
    <w:name w:val="Light Shading Accent 4"/>
    <w:basedOn w:val="Standaardtabel"/>
    <w:uiPriority w:val="60"/>
    <w:semiHidden w:val="1"/>
    <w:rsid w:val="00E07762"/>
    <w:pPr>
      <w:spacing w:line="240" w:lineRule="auto"/>
    </w:pPr>
    <w:rPr>
      <w:color w:val="006c25" w:themeColor="accent4" w:themeShade="0000BF"/>
    </w:rPr>
    <w:tblPr>
      <w:tblStyleRowBandSize w:val="1"/>
      <w:tblStyleColBandSize w:val="1"/>
      <w:tblBorders>
        <w:top w:color="009133" w:space="0" w:sz="8" w:themeColor="accent4" w:val="single"/>
        <w:bottom w:color="009133" w:space="0" w:sz="8" w:themeColor="accent4" w:val="single"/>
      </w:tblBorders>
    </w:tblPr>
    <w:tblStylePr w:type="firstRow">
      <w:pPr>
        <w:spacing w:after="0" w:before="0" w:line="240" w:lineRule="auto"/>
      </w:pPr>
      <w:rPr>
        <w:b w:val="1"/>
        <w:bCs w:val="1"/>
      </w:rPr>
      <w:tblPr/>
      <w:tcPr>
        <w:tcBorders>
          <w:top w:color="009133" w:space="0" w:sz="8" w:themeColor="accent4" w:val="single"/>
          <w:left w:space="0" w:sz="0" w:val="nil"/>
          <w:bottom w:color="009133"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9133" w:space="0" w:sz="8" w:themeColor="accent4" w:val="single"/>
          <w:left w:space="0" w:sz="0" w:val="nil"/>
          <w:bottom w:color="009133"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4ffc4" w:themeFill="accent4" w:themeFillTint="00003F" w:val="clear"/>
      </w:tcPr>
    </w:tblStylePr>
    <w:tblStylePr w:type="band1Horz">
      <w:tblPr/>
      <w:tcPr>
        <w:tcBorders>
          <w:left w:space="0" w:sz="0" w:val="nil"/>
          <w:right w:space="0" w:sz="0" w:val="nil"/>
          <w:insideH w:space="0" w:sz="0" w:val="nil"/>
          <w:insideV w:space="0" w:sz="0" w:val="nil"/>
        </w:tcBorders>
        <w:shd w:color="auto" w:fill="a4ffc4" w:themeFill="accent4" w:themeFillTint="00003F" w:val="clear"/>
      </w:tcPr>
    </w:tblStylePr>
  </w:style>
  <w:style w:type="table" w:styleId="Lichtearcering-accent3">
    <w:name w:val="Light Shading Accent 3"/>
    <w:basedOn w:val="Standaardtabel"/>
    <w:uiPriority w:val="60"/>
    <w:semiHidden w:val="1"/>
    <w:rsid w:val="00E07762"/>
    <w:pPr>
      <w:spacing w:line="240" w:lineRule="auto"/>
    </w:pPr>
    <w:rPr>
      <w:color w:val="bfa400" w:themeColor="accent3" w:themeShade="0000BF"/>
    </w:rPr>
    <w:tblPr>
      <w:tblStyleRowBandSize w:val="1"/>
      <w:tblStyleColBandSize w:val="1"/>
      <w:tblBorders>
        <w:top w:color="ffdb00" w:space="0" w:sz="8" w:themeColor="accent3" w:val="single"/>
        <w:bottom w:color="ffdb00" w:space="0" w:sz="8" w:themeColor="accent3" w:val="single"/>
      </w:tblBorders>
    </w:tblPr>
    <w:tblStylePr w:type="firstRow">
      <w:pPr>
        <w:spacing w:after="0" w:before="0" w:line="240" w:lineRule="auto"/>
      </w:pPr>
      <w:rPr>
        <w:b w:val="1"/>
        <w:bCs w:val="1"/>
      </w:rPr>
      <w:tblPr/>
      <w:tcPr>
        <w:tcBorders>
          <w:top w:color="ffdb00" w:space="0" w:sz="8" w:themeColor="accent3" w:val="single"/>
          <w:left w:space="0" w:sz="0" w:val="nil"/>
          <w:bottom w:color="ffdb00"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db00" w:space="0" w:sz="8" w:themeColor="accent3" w:val="single"/>
          <w:left w:space="0" w:sz="0" w:val="nil"/>
          <w:bottom w:color="ffdb00"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f6c0" w:themeFill="accent3" w:themeFillTint="00003F" w:val="clear"/>
      </w:tcPr>
    </w:tblStylePr>
    <w:tblStylePr w:type="band1Horz">
      <w:tblPr/>
      <w:tcPr>
        <w:tcBorders>
          <w:left w:space="0" w:sz="0" w:val="nil"/>
          <w:right w:space="0" w:sz="0" w:val="nil"/>
          <w:insideH w:space="0" w:sz="0" w:val="nil"/>
          <w:insideV w:space="0" w:sz="0" w:val="nil"/>
        </w:tcBorders>
        <w:shd w:color="auto" w:fill="fff6c0" w:themeFill="accent3" w:themeFillTint="00003F" w:val="clear"/>
      </w:tcPr>
    </w:tblStylePr>
  </w:style>
  <w:style w:type="table" w:styleId="Lichtearcering-accent2">
    <w:name w:val="Light Shading Accent 2"/>
    <w:basedOn w:val="Standaardtabel"/>
    <w:uiPriority w:val="60"/>
    <w:semiHidden w:val="1"/>
    <w:rsid w:val="00E07762"/>
    <w:pPr>
      <w:spacing w:line="240" w:lineRule="auto"/>
    </w:pPr>
    <w:rPr>
      <w:color w:val="29acff" w:themeColor="accent2" w:themeShade="0000BF"/>
    </w:rPr>
    <w:tblPr>
      <w:tblStyleRowBandSize w:val="1"/>
      <w:tblStyleColBandSize w:val="1"/>
      <w:tblBorders>
        <w:top w:color="8dd3ff" w:space="0" w:sz="8" w:themeColor="accent2" w:val="single"/>
        <w:bottom w:color="8dd3ff" w:space="0" w:sz="8" w:themeColor="accent2" w:val="single"/>
      </w:tblBorders>
    </w:tblPr>
    <w:tblStylePr w:type="firstRow">
      <w:pPr>
        <w:spacing w:after="0" w:before="0" w:line="240" w:lineRule="auto"/>
      </w:pPr>
      <w:rPr>
        <w:b w:val="1"/>
        <w:bCs w:val="1"/>
      </w:rPr>
      <w:tblPr/>
      <w:tcPr>
        <w:tcBorders>
          <w:top w:color="8dd3ff" w:space="0" w:sz="8" w:themeColor="accent2" w:val="single"/>
          <w:left w:space="0" w:sz="0" w:val="nil"/>
          <w:bottom w:color="8dd3ff"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dd3ff" w:space="0" w:sz="8" w:themeColor="accent2" w:val="single"/>
          <w:left w:space="0" w:sz="0" w:val="nil"/>
          <w:bottom w:color="8dd3ff"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2f4ff" w:themeFill="accent2" w:themeFillTint="00003F" w:val="clear"/>
      </w:tcPr>
    </w:tblStylePr>
    <w:tblStylePr w:type="band1Horz">
      <w:tblPr/>
      <w:tcPr>
        <w:tcBorders>
          <w:left w:space="0" w:sz="0" w:val="nil"/>
          <w:right w:space="0" w:sz="0" w:val="nil"/>
          <w:insideH w:space="0" w:sz="0" w:val="nil"/>
          <w:insideV w:space="0" w:sz="0" w:val="nil"/>
        </w:tcBorders>
        <w:shd w:color="auto" w:fill="e2f4ff" w:themeFill="accent2" w:themeFillTint="00003F" w:val="clear"/>
      </w:tcPr>
    </w:tblStylePr>
  </w:style>
  <w:style w:type="table" w:styleId="Lichtraster-accent6">
    <w:name w:val="Light Grid Accent 6"/>
    <w:basedOn w:val="Standaardtabel"/>
    <w:uiPriority w:val="62"/>
    <w:semiHidden w:val="1"/>
    <w:rsid w:val="00E07762"/>
    <w:pPr>
      <w:spacing w:line="240" w:lineRule="auto"/>
    </w:pPr>
    <w:tblPr>
      <w:tblStyleRowBandSize w:val="1"/>
      <w:tblStyleColBandSize w:val="1"/>
      <w:tblBorders>
        <w:top w:color="344893" w:space="0" w:sz="8" w:themeColor="accent6" w:val="single"/>
        <w:left w:color="344893" w:space="0" w:sz="8" w:themeColor="accent6" w:val="single"/>
        <w:bottom w:color="344893" w:space="0" w:sz="8" w:themeColor="accent6" w:val="single"/>
        <w:right w:color="344893" w:space="0" w:sz="8" w:themeColor="accent6" w:val="single"/>
        <w:insideH w:color="344893" w:space="0" w:sz="8" w:themeColor="accent6" w:val="single"/>
        <w:insideV w:color="344893"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44893" w:space="0" w:sz="8" w:themeColor="accent6" w:val="single"/>
          <w:left w:color="344893" w:space="0" w:sz="8" w:themeColor="accent6" w:val="single"/>
          <w:bottom w:color="344893" w:space="0" w:sz="18" w:themeColor="accent6" w:val="single"/>
          <w:right w:color="344893" w:space="0" w:sz="8" w:themeColor="accent6" w:val="single"/>
          <w:insideH w:space="0" w:sz="0" w:val="nil"/>
          <w:insideV w:color="344893"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44893" w:space="0" w:sz="6" w:themeColor="accent6" w:val="double"/>
          <w:left w:color="344893" w:space="0" w:sz="8" w:themeColor="accent6" w:val="single"/>
          <w:bottom w:color="344893" w:space="0" w:sz="8" w:themeColor="accent6" w:val="single"/>
          <w:right w:color="344893" w:space="0" w:sz="8" w:themeColor="accent6" w:val="single"/>
          <w:insideH w:space="0" w:sz="0" w:val="nil"/>
          <w:insideV w:color="344893"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44893" w:space="0" w:sz="8" w:themeColor="accent6" w:val="single"/>
          <w:left w:color="344893" w:space="0" w:sz="8" w:themeColor="accent6" w:val="single"/>
          <w:bottom w:color="344893" w:space="0" w:sz="8" w:themeColor="accent6" w:val="single"/>
          <w:right w:color="344893" w:space="0" w:sz="8" w:themeColor="accent6" w:val="single"/>
        </w:tcBorders>
      </w:tcPr>
    </w:tblStylePr>
    <w:tblStylePr w:type="band1Vert">
      <w:tblPr/>
      <w:tcPr>
        <w:tcBorders>
          <w:top w:color="344893" w:space="0" w:sz="8" w:themeColor="accent6" w:val="single"/>
          <w:left w:color="344893" w:space="0" w:sz="8" w:themeColor="accent6" w:val="single"/>
          <w:bottom w:color="344893" w:space="0" w:sz="8" w:themeColor="accent6" w:val="single"/>
          <w:right w:color="344893" w:space="0" w:sz="8" w:themeColor="accent6" w:val="single"/>
        </w:tcBorders>
        <w:shd w:color="auto" w:fill="c6cdeb" w:themeFill="accent6" w:themeFillTint="00003F" w:val="clear"/>
      </w:tcPr>
    </w:tblStylePr>
    <w:tblStylePr w:type="band1Horz">
      <w:tblPr/>
      <w:tcPr>
        <w:tcBorders>
          <w:top w:color="344893" w:space="0" w:sz="8" w:themeColor="accent6" w:val="single"/>
          <w:left w:color="344893" w:space="0" w:sz="8" w:themeColor="accent6" w:val="single"/>
          <w:bottom w:color="344893" w:space="0" w:sz="8" w:themeColor="accent6" w:val="single"/>
          <w:right w:color="344893" w:space="0" w:sz="8" w:themeColor="accent6" w:val="single"/>
          <w:insideV w:color="344893" w:space="0" w:sz="8" w:themeColor="accent6" w:val="single"/>
        </w:tcBorders>
        <w:shd w:color="auto" w:fill="c6cdeb" w:themeFill="accent6" w:themeFillTint="00003F" w:val="clear"/>
      </w:tcPr>
    </w:tblStylePr>
    <w:tblStylePr w:type="band2Horz">
      <w:tblPr/>
      <w:tcPr>
        <w:tcBorders>
          <w:top w:color="344893" w:space="0" w:sz="8" w:themeColor="accent6" w:val="single"/>
          <w:left w:color="344893" w:space="0" w:sz="8" w:themeColor="accent6" w:val="single"/>
          <w:bottom w:color="344893" w:space="0" w:sz="8" w:themeColor="accent6" w:val="single"/>
          <w:right w:color="344893" w:space="0" w:sz="8" w:themeColor="accent6" w:val="single"/>
          <w:insideV w:color="344893" w:space="0" w:sz="8" w:themeColor="accent6" w:val="single"/>
        </w:tcBorders>
      </w:tcPr>
    </w:tblStylePr>
  </w:style>
  <w:style w:type="table" w:styleId="Lichtraster-accent5">
    <w:name w:val="Light Grid Accent 5"/>
    <w:basedOn w:val="Standaardtabel"/>
    <w:uiPriority w:val="62"/>
    <w:semiHidden w:val="1"/>
    <w:rsid w:val="00E07762"/>
    <w:pPr>
      <w:spacing w:line="240" w:lineRule="auto"/>
    </w:pPr>
    <w:tblPr>
      <w:tblStyleRowBandSize w:val="1"/>
      <w:tblStyleColBandSize w:val="1"/>
      <w:tblBorders>
        <w:top w:color="70c82f" w:space="0" w:sz="8" w:themeColor="accent5" w:val="single"/>
        <w:left w:color="70c82f" w:space="0" w:sz="8" w:themeColor="accent5" w:val="single"/>
        <w:bottom w:color="70c82f" w:space="0" w:sz="8" w:themeColor="accent5" w:val="single"/>
        <w:right w:color="70c82f" w:space="0" w:sz="8" w:themeColor="accent5" w:val="single"/>
        <w:insideH w:color="70c82f" w:space="0" w:sz="8" w:themeColor="accent5" w:val="single"/>
        <w:insideV w:color="70c82f"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0c82f" w:space="0" w:sz="8" w:themeColor="accent5" w:val="single"/>
          <w:left w:color="70c82f" w:space="0" w:sz="8" w:themeColor="accent5" w:val="single"/>
          <w:bottom w:color="70c82f" w:space="0" w:sz="18" w:themeColor="accent5" w:val="single"/>
          <w:right w:color="70c82f" w:space="0" w:sz="8" w:themeColor="accent5" w:val="single"/>
          <w:insideH w:space="0" w:sz="0" w:val="nil"/>
          <w:insideV w:color="70c82f"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0c82f" w:space="0" w:sz="6" w:themeColor="accent5" w:val="double"/>
          <w:left w:color="70c82f" w:space="0" w:sz="8" w:themeColor="accent5" w:val="single"/>
          <w:bottom w:color="70c82f" w:space="0" w:sz="8" w:themeColor="accent5" w:val="single"/>
          <w:right w:color="70c82f" w:space="0" w:sz="8" w:themeColor="accent5" w:val="single"/>
          <w:insideH w:space="0" w:sz="0" w:val="nil"/>
          <w:insideV w:color="70c82f"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0c82f" w:space="0" w:sz="8" w:themeColor="accent5" w:val="single"/>
          <w:left w:color="70c82f" w:space="0" w:sz="8" w:themeColor="accent5" w:val="single"/>
          <w:bottom w:color="70c82f" w:space="0" w:sz="8" w:themeColor="accent5" w:val="single"/>
          <w:right w:color="70c82f" w:space="0" w:sz="8" w:themeColor="accent5" w:val="single"/>
        </w:tcBorders>
      </w:tcPr>
    </w:tblStylePr>
    <w:tblStylePr w:type="band1Vert">
      <w:tblPr/>
      <w:tcPr>
        <w:tcBorders>
          <w:top w:color="70c82f" w:space="0" w:sz="8" w:themeColor="accent5" w:val="single"/>
          <w:left w:color="70c82f" w:space="0" w:sz="8" w:themeColor="accent5" w:val="single"/>
          <w:bottom w:color="70c82f" w:space="0" w:sz="8" w:themeColor="accent5" w:val="single"/>
          <w:right w:color="70c82f" w:space="0" w:sz="8" w:themeColor="accent5" w:val="single"/>
        </w:tcBorders>
        <w:shd w:color="auto" w:fill="dbf2ca" w:themeFill="accent5" w:themeFillTint="00003F" w:val="clear"/>
      </w:tcPr>
    </w:tblStylePr>
    <w:tblStylePr w:type="band1Horz">
      <w:tblPr/>
      <w:tcPr>
        <w:tcBorders>
          <w:top w:color="70c82f" w:space="0" w:sz="8" w:themeColor="accent5" w:val="single"/>
          <w:left w:color="70c82f" w:space="0" w:sz="8" w:themeColor="accent5" w:val="single"/>
          <w:bottom w:color="70c82f" w:space="0" w:sz="8" w:themeColor="accent5" w:val="single"/>
          <w:right w:color="70c82f" w:space="0" w:sz="8" w:themeColor="accent5" w:val="single"/>
          <w:insideV w:color="70c82f" w:space="0" w:sz="8" w:themeColor="accent5" w:val="single"/>
        </w:tcBorders>
        <w:shd w:color="auto" w:fill="dbf2ca" w:themeFill="accent5" w:themeFillTint="00003F" w:val="clear"/>
      </w:tcPr>
    </w:tblStylePr>
    <w:tblStylePr w:type="band2Horz">
      <w:tblPr/>
      <w:tcPr>
        <w:tcBorders>
          <w:top w:color="70c82f" w:space="0" w:sz="8" w:themeColor="accent5" w:val="single"/>
          <w:left w:color="70c82f" w:space="0" w:sz="8" w:themeColor="accent5" w:val="single"/>
          <w:bottom w:color="70c82f" w:space="0" w:sz="8" w:themeColor="accent5" w:val="single"/>
          <w:right w:color="70c82f" w:space="0" w:sz="8" w:themeColor="accent5" w:val="single"/>
          <w:insideV w:color="70c82f" w:space="0" w:sz="8" w:themeColor="accent5" w:val="single"/>
        </w:tcBorders>
      </w:tcPr>
    </w:tblStylePr>
  </w:style>
  <w:style w:type="table" w:styleId="Lichtraster-accent4">
    <w:name w:val="Light Grid Accent 4"/>
    <w:basedOn w:val="Standaardtabel"/>
    <w:uiPriority w:val="62"/>
    <w:semiHidden w:val="1"/>
    <w:rsid w:val="00E07762"/>
    <w:pPr>
      <w:spacing w:line="240" w:lineRule="auto"/>
    </w:pPr>
    <w:tblPr>
      <w:tblStyleRowBandSize w:val="1"/>
      <w:tblStyleColBandSize w:val="1"/>
      <w:tblBorders>
        <w:top w:color="009133" w:space="0" w:sz="8" w:themeColor="accent4" w:val="single"/>
        <w:left w:color="009133" w:space="0" w:sz="8" w:themeColor="accent4" w:val="single"/>
        <w:bottom w:color="009133" w:space="0" w:sz="8" w:themeColor="accent4" w:val="single"/>
        <w:right w:color="009133" w:space="0" w:sz="8" w:themeColor="accent4" w:val="single"/>
        <w:insideH w:color="009133" w:space="0" w:sz="8" w:themeColor="accent4" w:val="single"/>
        <w:insideV w:color="009133"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9133" w:space="0" w:sz="8" w:themeColor="accent4" w:val="single"/>
          <w:left w:color="009133" w:space="0" w:sz="8" w:themeColor="accent4" w:val="single"/>
          <w:bottom w:color="009133" w:space="0" w:sz="18" w:themeColor="accent4" w:val="single"/>
          <w:right w:color="009133" w:space="0" w:sz="8" w:themeColor="accent4" w:val="single"/>
          <w:insideH w:space="0" w:sz="0" w:val="nil"/>
          <w:insideV w:color="009133"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9133" w:space="0" w:sz="6" w:themeColor="accent4" w:val="double"/>
          <w:left w:color="009133" w:space="0" w:sz="8" w:themeColor="accent4" w:val="single"/>
          <w:bottom w:color="009133" w:space="0" w:sz="8" w:themeColor="accent4" w:val="single"/>
          <w:right w:color="009133" w:space="0" w:sz="8" w:themeColor="accent4" w:val="single"/>
          <w:insideH w:space="0" w:sz="0" w:val="nil"/>
          <w:insideV w:color="009133"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9133" w:space="0" w:sz="8" w:themeColor="accent4" w:val="single"/>
          <w:left w:color="009133" w:space="0" w:sz="8" w:themeColor="accent4" w:val="single"/>
          <w:bottom w:color="009133" w:space="0" w:sz="8" w:themeColor="accent4" w:val="single"/>
          <w:right w:color="009133" w:space="0" w:sz="8" w:themeColor="accent4" w:val="single"/>
        </w:tcBorders>
      </w:tcPr>
    </w:tblStylePr>
    <w:tblStylePr w:type="band1Vert">
      <w:tblPr/>
      <w:tcPr>
        <w:tcBorders>
          <w:top w:color="009133" w:space="0" w:sz="8" w:themeColor="accent4" w:val="single"/>
          <w:left w:color="009133" w:space="0" w:sz="8" w:themeColor="accent4" w:val="single"/>
          <w:bottom w:color="009133" w:space="0" w:sz="8" w:themeColor="accent4" w:val="single"/>
          <w:right w:color="009133" w:space="0" w:sz="8" w:themeColor="accent4" w:val="single"/>
        </w:tcBorders>
        <w:shd w:color="auto" w:fill="a4ffc4" w:themeFill="accent4" w:themeFillTint="00003F" w:val="clear"/>
      </w:tcPr>
    </w:tblStylePr>
    <w:tblStylePr w:type="band1Horz">
      <w:tblPr/>
      <w:tcPr>
        <w:tcBorders>
          <w:top w:color="009133" w:space="0" w:sz="8" w:themeColor="accent4" w:val="single"/>
          <w:left w:color="009133" w:space="0" w:sz="8" w:themeColor="accent4" w:val="single"/>
          <w:bottom w:color="009133" w:space="0" w:sz="8" w:themeColor="accent4" w:val="single"/>
          <w:right w:color="009133" w:space="0" w:sz="8" w:themeColor="accent4" w:val="single"/>
          <w:insideV w:color="009133" w:space="0" w:sz="8" w:themeColor="accent4" w:val="single"/>
        </w:tcBorders>
        <w:shd w:color="auto" w:fill="a4ffc4" w:themeFill="accent4" w:themeFillTint="00003F" w:val="clear"/>
      </w:tcPr>
    </w:tblStylePr>
    <w:tblStylePr w:type="band2Horz">
      <w:tblPr/>
      <w:tcPr>
        <w:tcBorders>
          <w:top w:color="009133" w:space="0" w:sz="8" w:themeColor="accent4" w:val="single"/>
          <w:left w:color="009133" w:space="0" w:sz="8" w:themeColor="accent4" w:val="single"/>
          <w:bottom w:color="009133" w:space="0" w:sz="8" w:themeColor="accent4" w:val="single"/>
          <w:right w:color="009133" w:space="0" w:sz="8" w:themeColor="accent4" w:val="single"/>
          <w:insideV w:color="009133" w:space="0" w:sz="8" w:themeColor="accent4" w:val="single"/>
        </w:tcBorders>
      </w:tcPr>
    </w:tblStylePr>
  </w:style>
  <w:style w:type="table" w:styleId="Lichtraster-accent3">
    <w:name w:val="Light Grid Accent 3"/>
    <w:basedOn w:val="Standaardtabel"/>
    <w:uiPriority w:val="62"/>
    <w:semiHidden w:val="1"/>
    <w:rsid w:val="00E07762"/>
    <w:pPr>
      <w:spacing w:line="240" w:lineRule="auto"/>
    </w:pPr>
    <w:tblPr>
      <w:tblStyleRowBandSize w:val="1"/>
      <w:tblStyleColBandSize w:val="1"/>
      <w:tblBorders>
        <w:top w:color="ffdb00" w:space="0" w:sz="8" w:themeColor="accent3" w:val="single"/>
        <w:left w:color="ffdb00" w:space="0" w:sz="8" w:themeColor="accent3" w:val="single"/>
        <w:bottom w:color="ffdb00" w:space="0" w:sz="8" w:themeColor="accent3" w:val="single"/>
        <w:right w:color="ffdb00" w:space="0" w:sz="8" w:themeColor="accent3" w:val="single"/>
        <w:insideH w:color="ffdb00" w:space="0" w:sz="8" w:themeColor="accent3" w:val="single"/>
        <w:insideV w:color="ffdb00"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db00" w:space="0" w:sz="8" w:themeColor="accent3" w:val="single"/>
          <w:left w:color="ffdb00" w:space="0" w:sz="8" w:themeColor="accent3" w:val="single"/>
          <w:bottom w:color="ffdb00" w:space="0" w:sz="18" w:themeColor="accent3" w:val="single"/>
          <w:right w:color="ffdb00" w:space="0" w:sz="8" w:themeColor="accent3" w:val="single"/>
          <w:insideH w:space="0" w:sz="0" w:val="nil"/>
          <w:insideV w:color="ffdb00"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db00" w:space="0" w:sz="6" w:themeColor="accent3" w:val="double"/>
          <w:left w:color="ffdb00" w:space="0" w:sz="8" w:themeColor="accent3" w:val="single"/>
          <w:bottom w:color="ffdb00" w:space="0" w:sz="8" w:themeColor="accent3" w:val="single"/>
          <w:right w:color="ffdb00" w:space="0" w:sz="8" w:themeColor="accent3" w:val="single"/>
          <w:insideH w:space="0" w:sz="0" w:val="nil"/>
          <w:insideV w:color="ffdb00"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db00" w:space="0" w:sz="8" w:themeColor="accent3" w:val="single"/>
          <w:left w:color="ffdb00" w:space="0" w:sz="8" w:themeColor="accent3" w:val="single"/>
          <w:bottom w:color="ffdb00" w:space="0" w:sz="8" w:themeColor="accent3" w:val="single"/>
          <w:right w:color="ffdb00" w:space="0" w:sz="8" w:themeColor="accent3" w:val="single"/>
        </w:tcBorders>
      </w:tcPr>
    </w:tblStylePr>
    <w:tblStylePr w:type="band1Vert">
      <w:tblPr/>
      <w:tcPr>
        <w:tcBorders>
          <w:top w:color="ffdb00" w:space="0" w:sz="8" w:themeColor="accent3" w:val="single"/>
          <w:left w:color="ffdb00" w:space="0" w:sz="8" w:themeColor="accent3" w:val="single"/>
          <w:bottom w:color="ffdb00" w:space="0" w:sz="8" w:themeColor="accent3" w:val="single"/>
          <w:right w:color="ffdb00" w:space="0" w:sz="8" w:themeColor="accent3" w:val="single"/>
        </w:tcBorders>
        <w:shd w:color="auto" w:fill="fff6c0" w:themeFill="accent3" w:themeFillTint="00003F" w:val="clear"/>
      </w:tcPr>
    </w:tblStylePr>
    <w:tblStylePr w:type="band1Horz">
      <w:tblPr/>
      <w:tcPr>
        <w:tcBorders>
          <w:top w:color="ffdb00" w:space="0" w:sz="8" w:themeColor="accent3" w:val="single"/>
          <w:left w:color="ffdb00" w:space="0" w:sz="8" w:themeColor="accent3" w:val="single"/>
          <w:bottom w:color="ffdb00" w:space="0" w:sz="8" w:themeColor="accent3" w:val="single"/>
          <w:right w:color="ffdb00" w:space="0" w:sz="8" w:themeColor="accent3" w:val="single"/>
          <w:insideV w:color="ffdb00" w:space="0" w:sz="8" w:themeColor="accent3" w:val="single"/>
        </w:tcBorders>
        <w:shd w:color="auto" w:fill="fff6c0" w:themeFill="accent3" w:themeFillTint="00003F" w:val="clear"/>
      </w:tcPr>
    </w:tblStylePr>
    <w:tblStylePr w:type="band2Horz">
      <w:tblPr/>
      <w:tcPr>
        <w:tcBorders>
          <w:top w:color="ffdb00" w:space="0" w:sz="8" w:themeColor="accent3" w:val="single"/>
          <w:left w:color="ffdb00" w:space="0" w:sz="8" w:themeColor="accent3" w:val="single"/>
          <w:bottom w:color="ffdb00" w:space="0" w:sz="8" w:themeColor="accent3" w:val="single"/>
          <w:right w:color="ffdb00" w:space="0" w:sz="8" w:themeColor="accent3" w:val="single"/>
          <w:insideV w:color="ffdb00" w:space="0" w:sz="8" w:themeColor="accent3" w:val="single"/>
        </w:tcBorders>
      </w:tcPr>
    </w:tblStylePr>
  </w:style>
  <w:style w:type="table" w:styleId="Lichtraster-accent2">
    <w:name w:val="Light Grid Accent 2"/>
    <w:basedOn w:val="Standaardtabel"/>
    <w:uiPriority w:val="62"/>
    <w:semiHidden w:val="1"/>
    <w:rsid w:val="00E07762"/>
    <w:pPr>
      <w:spacing w:line="240" w:lineRule="auto"/>
    </w:pPr>
    <w:tblPr>
      <w:tblStyleRowBandSize w:val="1"/>
      <w:tblStyleColBandSize w:val="1"/>
      <w:tblBorders>
        <w:top w:color="8dd3ff" w:space="0" w:sz="8" w:themeColor="accent2" w:val="single"/>
        <w:left w:color="8dd3ff" w:space="0" w:sz="8" w:themeColor="accent2" w:val="single"/>
        <w:bottom w:color="8dd3ff" w:space="0" w:sz="8" w:themeColor="accent2" w:val="single"/>
        <w:right w:color="8dd3ff" w:space="0" w:sz="8" w:themeColor="accent2" w:val="single"/>
        <w:insideH w:color="8dd3ff" w:space="0" w:sz="8" w:themeColor="accent2" w:val="single"/>
        <w:insideV w:color="8dd3ff"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dd3ff" w:space="0" w:sz="8" w:themeColor="accent2" w:val="single"/>
          <w:left w:color="8dd3ff" w:space="0" w:sz="8" w:themeColor="accent2" w:val="single"/>
          <w:bottom w:color="8dd3ff" w:space="0" w:sz="18" w:themeColor="accent2" w:val="single"/>
          <w:right w:color="8dd3ff" w:space="0" w:sz="8" w:themeColor="accent2" w:val="single"/>
          <w:insideH w:space="0" w:sz="0" w:val="nil"/>
          <w:insideV w:color="8dd3ff"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dd3ff" w:space="0" w:sz="6" w:themeColor="accent2" w:val="double"/>
          <w:left w:color="8dd3ff" w:space="0" w:sz="8" w:themeColor="accent2" w:val="single"/>
          <w:bottom w:color="8dd3ff" w:space="0" w:sz="8" w:themeColor="accent2" w:val="single"/>
          <w:right w:color="8dd3ff" w:space="0" w:sz="8" w:themeColor="accent2" w:val="single"/>
          <w:insideH w:space="0" w:sz="0" w:val="nil"/>
          <w:insideV w:color="8dd3ff"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dd3ff" w:space="0" w:sz="8" w:themeColor="accent2" w:val="single"/>
          <w:left w:color="8dd3ff" w:space="0" w:sz="8" w:themeColor="accent2" w:val="single"/>
          <w:bottom w:color="8dd3ff" w:space="0" w:sz="8" w:themeColor="accent2" w:val="single"/>
          <w:right w:color="8dd3ff" w:space="0" w:sz="8" w:themeColor="accent2" w:val="single"/>
        </w:tcBorders>
      </w:tcPr>
    </w:tblStylePr>
    <w:tblStylePr w:type="band1Vert">
      <w:tblPr/>
      <w:tcPr>
        <w:tcBorders>
          <w:top w:color="8dd3ff" w:space="0" w:sz="8" w:themeColor="accent2" w:val="single"/>
          <w:left w:color="8dd3ff" w:space="0" w:sz="8" w:themeColor="accent2" w:val="single"/>
          <w:bottom w:color="8dd3ff" w:space="0" w:sz="8" w:themeColor="accent2" w:val="single"/>
          <w:right w:color="8dd3ff" w:space="0" w:sz="8" w:themeColor="accent2" w:val="single"/>
        </w:tcBorders>
        <w:shd w:color="auto" w:fill="e2f4ff" w:themeFill="accent2" w:themeFillTint="00003F" w:val="clear"/>
      </w:tcPr>
    </w:tblStylePr>
    <w:tblStylePr w:type="band1Horz">
      <w:tblPr/>
      <w:tcPr>
        <w:tcBorders>
          <w:top w:color="8dd3ff" w:space="0" w:sz="8" w:themeColor="accent2" w:val="single"/>
          <w:left w:color="8dd3ff" w:space="0" w:sz="8" w:themeColor="accent2" w:val="single"/>
          <w:bottom w:color="8dd3ff" w:space="0" w:sz="8" w:themeColor="accent2" w:val="single"/>
          <w:right w:color="8dd3ff" w:space="0" w:sz="8" w:themeColor="accent2" w:val="single"/>
          <w:insideV w:color="8dd3ff" w:space="0" w:sz="8" w:themeColor="accent2" w:val="single"/>
        </w:tcBorders>
        <w:shd w:color="auto" w:fill="e2f4ff" w:themeFill="accent2" w:themeFillTint="00003F" w:val="clear"/>
      </w:tcPr>
    </w:tblStylePr>
    <w:tblStylePr w:type="band2Horz">
      <w:tblPr/>
      <w:tcPr>
        <w:tcBorders>
          <w:top w:color="8dd3ff" w:space="0" w:sz="8" w:themeColor="accent2" w:val="single"/>
          <w:left w:color="8dd3ff" w:space="0" w:sz="8" w:themeColor="accent2" w:val="single"/>
          <w:bottom w:color="8dd3ff" w:space="0" w:sz="8" w:themeColor="accent2" w:val="single"/>
          <w:right w:color="8dd3ff" w:space="0" w:sz="8" w:themeColor="accent2" w:val="single"/>
          <w:insideV w:color="8dd3ff" w:space="0" w:sz="8" w:themeColor="accent2" w:val="single"/>
        </w:tcBorders>
      </w:tcPr>
    </w:tblStylePr>
  </w:style>
  <w:style w:type="table" w:styleId="Kleurrijkelijst-accent6">
    <w:name w:val="Colorful List Accent 6"/>
    <w:basedOn w:val="Standaardtabel"/>
    <w:uiPriority w:val="72"/>
    <w:semiHidden w:val="1"/>
    <w:rsid w:val="00E07762"/>
    <w:pPr>
      <w:spacing w:line="240" w:lineRule="auto"/>
    </w:pPr>
    <w:rPr>
      <w:color w:val="000000" w:themeColor="text1"/>
    </w:rPr>
    <w:tblPr>
      <w:tblStyleRowBandSize w:val="1"/>
      <w:tblStyleColBandSize w:val="1"/>
    </w:tblPr>
    <w:tcPr>
      <w:shd w:color="auto" w:fill="e8ebf7" w:themeFill="accent6" w:themeFillTint="000019" w:val="clear"/>
    </w:tcPr>
    <w:tblStylePr w:type="firstRow">
      <w:rPr>
        <w:b w:val="1"/>
        <w:bCs w:val="1"/>
        <w:color w:val="ffffff" w:themeColor="background1"/>
      </w:rPr>
      <w:tblPr/>
      <w:tcPr>
        <w:tcBorders>
          <w:bottom w:color="ffffff" w:space="0" w:sz="12" w:themeColor="background1" w:val="single"/>
        </w:tcBorders>
        <w:shd w:color="auto" w:fill="599f25" w:themeFill="accent5" w:themeFillShade="0000CC" w:val="clear"/>
      </w:tcPr>
    </w:tblStylePr>
    <w:tblStylePr w:type="lastRow">
      <w:rPr>
        <w:b w:val="1"/>
        <w:bCs w:val="1"/>
        <w:color w:val="599f2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6cdeb" w:themeFill="accent6" w:themeFillTint="00003F" w:val="clear"/>
      </w:tcPr>
    </w:tblStylePr>
    <w:tblStylePr w:type="band1Horz">
      <w:tblPr/>
      <w:tcPr>
        <w:shd w:color="auto" w:fill="d0d7ee" w:themeFill="accent6" w:themeFillTint="000033" w:val="clear"/>
      </w:tcPr>
    </w:tblStylePr>
  </w:style>
  <w:style w:type="table" w:styleId="Kleurrijkelijst-accent5">
    <w:name w:val="Colorful List Accent 5"/>
    <w:basedOn w:val="Standaardtabel"/>
    <w:uiPriority w:val="72"/>
    <w:semiHidden w:val="1"/>
    <w:rsid w:val="00E07762"/>
    <w:pPr>
      <w:spacing w:line="240" w:lineRule="auto"/>
    </w:pPr>
    <w:rPr>
      <w:color w:val="000000" w:themeColor="text1"/>
    </w:rPr>
    <w:tblPr>
      <w:tblStyleRowBandSize w:val="1"/>
      <w:tblStyleColBandSize w:val="1"/>
    </w:tblPr>
    <w:tcPr>
      <w:shd w:color="auto" w:fill="f0fae9" w:themeFill="accent5" w:themeFillTint="000019" w:val="clear"/>
    </w:tcPr>
    <w:tblStylePr w:type="firstRow">
      <w:rPr>
        <w:b w:val="1"/>
        <w:bCs w:val="1"/>
        <w:color w:val="ffffff" w:themeColor="background1"/>
      </w:rPr>
      <w:tblPr/>
      <w:tcPr>
        <w:tcBorders>
          <w:bottom w:color="ffffff" w:space="0" w:sz="12" w:themeColor="background1" w:val="single"/>
        </w:tcBorders>
        <w:shd w:color="auto" w:fill="293975" w:themeFill="accent6" w:themeFillShade="0000CC" w:val="clear"/>
      </w:tcPr>
    </w:tblStylePr>
    <w:tblStylePr w:type="lastRow">
      <w:rPr>
        <w:b w:val="1"/>
        <w:bCs w:val="1"/>
        <w:color w:val="293975"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bf2ca" w:themeFill="accent5" w:themeFillTint="00003F" w:val="clear"/>
      </w:tcPr>
    </w:tblStylePr>
    <w:tblStylePr w:type="band1Horz">
      <w:tblPr/>
      <w:tcPr>
        <w:shd w:color="auto" w:fill="e2f5d4" w:themeFill="accent5" w:themeFillTint="000033" w:val="clear"/>
      </w:tcPr>
    </w:tblStylePr>
  </w:style>
  <w:style w:type="table" w:styleId="Kleurrijkelijst-accent4">
    <w:name w:val="Colorful List Accent 4"/>
    <w:basedOn w:val="Standaardtabel"/>
    <w:uiPriority w:val="72"/>
    <w:semiHidden w:val="1"/>
    <w:rsid w:val="00E07762"/>
    <w:pPr>
      <w:spacing w:line="240" w:lineRule="auto"/>
    </w:pPr>
    <w:rPr>
      <w:color w:val="000000" w:themeColor="text1"/>
    </w:rPr>
    <w:tblPr>
      <w:tblStyleRowBandSize w:val="1"/>
      <w:tblStyleColBandSize w:val="1"/>
    </w:tblPr>
    <w:tcPr>
      <w:shd w:color="auto" w:fill="dbffe7" w:themeFill="accent4" w:themeFillTint="000019" w:val="clear"/>
    </w:tcPr>
    <w:tblStylePr w:type="firstRow">
      <w:rPr>
        <w:b w:val="1"/>
        <w:bCs w:val="1"/>
        <w:color w:val="ffffff" w:themeColor="background1"/>
      </w:rPr>
      <w:tblPr/>
      <w:tcPr>
        <w:tcBorders>
          <w:bottom w:color="ffffff" w:space="0" w:sz="12" w:themeColor="background1" w:val="single"/>
        </w:tcBorders>
        <w:shd w:color="auto" w:fill="ccaf00" w:themeFill="accent3" w:themeFillShade="0000CC" w:val="clear"/>
      </w:tcPr>
    </w:tblStylePr>
    <w:tblStylePr w:type="lastRow">
      <w:rPr>
        <w:b w:val="1"/>
        <w:bCs w:val="1"/>
        <w:color w:val="ccaf0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4ffc4" w:themeFill="accent4" w:themeFillTint="00003F" w:val="clear"/>
      </w:tcPr>
    </w:tblStylePr>
    <w:tblStylePr w:type="band1Horz">
      <w:tblPr/>
      <w:tcPr>
        <w:shd w:color="auto" w:fill="b6ffcf" w:themeFill="accent4" w:themeFillTint="000033" w:val="clear"/>
      </w:tcPr>
    </w:tblStylePr>
  </w:style>
  <w:style w:type="table" w:styleId="Kleurrijkelijst-accent3">
    <w:name w:val="Colorful List Accent 3"/>
    <w:basedOn w:val="Standaardtabel"/>
    <w:uiPriority w:val="72"/>
    <w:semiHidden w:val="1"/>
    <w:rsid w:val="00E07762"/>
    <w:pPr>
      <w:spacing w:line="240" w:lineRule="auto"/>
    </w:pPr>
    <w:rPr>
      <w:color w:val="000000" w:themeColor="text1"/>
    </w:rPr>
    <w:tblPr>
      <w:tblStyleRowBandSize w:val="1"/>
      <w:tblStyleColBandSize w:val="1"/>
    </w:tblPr>
    <w:tcPr>
      <w:shd w:color="auto" w:fill="fffbe6" w:themeFill="accent3" w:themeFillTint="000019" w:val="clear"/>
    </w:tcPr>
    <w:tblStylePr w:type="firstRow">
      <w:rPr>
        <w:b w:val="1"/>
        <w:bCs w:val="1"/>
        <w:color w:val="ffffff" w:themeColor="background1"/>
      </w:rPr>
      <w:tblPr/>
      <w:tcPr>
        <w:tcBorders>
          <w:bottom w:color="ffffff" w:space="0" w:sz="12" w:themeColor="background1" w:val="single"/>
        </w:tcBorders>
        <w:shd w:color="auto" w:fill="007428" w:themeFill="accent4" w:themeFillShade="0000CC" w:val="clear"/>
      </w:tcPr>
    </w:tblStylePr>
    <w:tblStylePr w:type="lastRow">
      <w:rPr>
        <w:b w:val="1"/>
        <w:bCs w:val="1"/>
        <w:color w:val="007428"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f6c0" w:themeFill="accent3" w:themeFillTint="00003F" w:val="clear"/>
      </w:tcPr>
    </w:tblStylePr>
    <w:tblStylePr w:type="band1Horz">
      <w:tblPr/>
      <w:tcPr>
        <w:shd w:color="auto" w:fill="fff7cc" w:themeFill="accent3" w:themeFillTint="000033" w:val="clear"/>
      </w:tcPr>
    </w:tblStylePr>
  </w:style>
  <w:style w:type="table" w:styleId="Kleurrijkelijst-accent2">
    <w:name w:val="Colorful List Accent 2"/>
    <w:basedOn w:val="Standaardtabel"/>
    <w:uiPriority w:val="72"/>
    <w:semiHidden w:val="1"/>
    <w:rsid w:val="00E07762"/>
    <w:pPr>
      <w:spacing w:line="240" w:lineRule="auto"/>
    </w:pPr>
    <w:rPr>
      <w:color w:val="000000" w:themeColor="text1"/>
    </w:rPr>
    <w:tblPr>
      <w:tblStyleRowBandSize w:val="1"/>
      <w:tblStyleColBandSize w:val="1"/>
    </w:tblPr>
    <w:tcPr>
      <w:shd w:color="auto" w:fill="f3fa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3db3ff" w:themeFill="accent2" w:themeFillShade="0000CC" w:val="clear"/>
      </w:tcPr>
    </w:tblStylePr>
    <w:tblStylePr w:type="lastRow">
      <w:rPr>
        <w:b w:val="1"/>
        <w:bCs w:val="1"/>
        <w:color w:val="3db3f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2f4ff" w:themeFill="accent2" w:themeFillTint="00003F" w:val="clear"/>
      </w:tcPr>
    </w:tblStylePr>
    <w:tblStylePr w:type="band1Horz">
      <w:tblPr/>
      <w:tcPr>
        <w:shd w:color="auto" w:fill="e8f6ff" w:themeFill="accent2" w:themeFillTint="000033" w:val="clear"/>
      </w:tcPr>
    </w:tblStylePr>
  </w:style>
  <w:style w:type="table" w:styleId="Kleurrijkelijst-accent1">
    <w:name w:val="Colorful List Accent 1"/>
    <w:basedOn w:val="Standaardtabel"/>
    <w:uiPriority w:val="72"/>
    <w:semiHidden w:val="1"/>
    <w:rsid w:val="00E07762"/>
    <w:pPr>
      <w:spacing w:line="240" w:lineRule="auto"/>
    </w:pPr>
    <w:rPr>
      <w:color w:val="000000" w:themeColor="text1"/>
    </w:rPr>
    <w:tblPr>
      <w:tblStyleRowBandSize w:val="1"/>
      <w:tblStyleColBandSize w:val="1"/>
    </w:tblPr>
    <w:tcPr>
      <w:shd w:color="auto" w:fill="e2f7ff" w:themeFill="accent1" w:themeFillTint="000019" w:val="clear"/>
    </w:tcPr>
    <w:tblStylePr w:type="firstRow">
      <w:rPr>
        <w:b w:val="1"/>
        <w:bCs w:val="1"/>
        <w:color w:val="ffffff" w:themeColor="background1"/>
      </w:rPr>
      <w:tblPr/>
      <w:tcPr>
        <w:tcBorders>
          <w:bottom w:color="ffffff" w:space="0" w:sz="12" w:themeColor="background1" w:val="single"/>
        </w:tcBorders>
        <w:shd w:color="auto" w:fill="3db3ff" w:themeFill="accent2" w:themeFillShade="0000CC" w:val="clear"/>
      </w:tcPr>
    </w:tblStylePr>
    <w:tblStylePr w:type="lastRow">
      <w:rPr>
        <w:b w:val="1"/>
        <w:bCs w:val="1"/>
        <w:color w:val="3db3f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6ebff" w:themeFill="accent1" w:themeFillTint="00003F" w:val="clear"/>
      </w:tcPr>
    </w:tblStylePr>
    <w:tblStylePr w:type="band1Horz">
      <w:tblPr/>
      <w:tcPr>
        <w:shd w:color="auto" w:fill="c4eeff" w:themeFill="accent1" w:themeFillTint="000033" w:val="clear"/>
      </w:tcPr>
    </w:tblStylePr>
  </w:style>
  <w:style w:type="table" w:styleId="Kleurrijkearcering-accent6">
    <w:name w:val="Colorful Shading Accent 6"/>
    <w:basedOn w:val="Standaardtabel"/>
    <w:uiPriority w:val="71"/>
    <w:semiHidden w:val="1"/>
    <w:rsid w:val="00E07762"/>
    <w:pPr>
      <w:spacing w:line="240" w:lineRule="auto"/>
    </w:pPr>
    <w:rPr>
      <w:color w:val="000000" w:themeColor="text1"/>
    </w:rPr>
    <w:tblPr>
      <w:tblStyleRowBandSize w:val="1"/>
      <w:tblStyleColBandSize w:val="1"/>
      <w:tblBorders>
        <w:top w:color="70c82f" w:space="0" w:sz="24" w:themeColor="accent5" w:val="single"/>
        <w:left w:color="344893" w:space="0" w:sz="4" w:themeColor="accent6" w:val="single"/>
        <w:bottom w:color="344893" w:space="0" w:sz="4" w:themeColor="accent6" w:val="single"/>
        <w:right w:color="344893" w:space="0" w:sz="4" w:themeColor="accent6" w:val="single"/>
        <w:insideH w:color="ffffff" w:space="0" w:sz="4" w:themeColor="background1" w:val="single"/>
        <w:insideV w:color="ffffff" w:space="0" w:sz="4" w:themeColor="background1" w:val="single"/>
      </w:tblBorders>
    </w:tblPr>
    <w:tcPr>
      <w:shd w:color="auto" w:fill="e8ebf7" w:themeFill="accent6" w:themeFillTint="000019" w:val="clear"/>
    </w:tcPr>
    <w:tblStylePr w:type="firstRow">
      <w:rPr>
        <w:b w:val="1"/>
        <w:bCs w:val="1"/>
      </w:rPr>
      <w:tblPr/>
      <w:tcPr>
        <w:tcBorders>
          <w:top w:space="0" w:sz="0" w:val="nil"/>
          <w:left w:space="0" w:sz="0" w:val="nil"/>
          <w:bottom w:color="70c82f"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f2b5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f2b58" w:space="0" w:sz="4" w:themeColor="accent6" w:themeShade="000099" w:val="single"/>
          <w:insideV w:space="0" w:sz="0" w:val="nil"/>
        </w:tcBorders>
        <w:shd w:color="auto" w:fill="1f2b5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f2b58" w:themeFill="accent6" w:themeFillShade="000099" w:val="clear"/>
      </w:tcPr>
    </w:tblStylePr>
    <w:tblStylePr w:type="band1Vert">
      <w:tblPr/>
      <w:tcPr>
        <w:shd w:color="auto" w:fill="a2afde" w:themeFill="accent6" w:themeFillTint="000066" w:val="clear"/>
      </w:tcPr>
    </w:tblStylePr>
    <w:tblStylePr w:type="band1Horz">
      <w:tblPr/>
      <w:tcPr>
        <w:shd w:color="auto" w:fill="8c9bd6" w:themeFill="accent6" w:themeFillTint="00007F" w:val="clear"/>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val="1"/>
    <w:rsid w:val="00E07762"/>
    <w:pPr>
      <w:spacing w:line="240" w:lineRule="auto"/>
    </w:pPr>
    <w:rPr>
      <w:color w:val="000000" w:themeColor="text1"/>
    </w:rPr>
    <w:tblPr>
      <w:tblStyleRowBandSize w:val="1"/>
      <w:tblStyleColBandSize w:val="1"/>
      <w:tblBorders>
        <w:top w:color="344893" w:space="0" w:sz="24" w:themeColor="accent6" w:val="single"/>
        <w:left w:color="70c82f" w:space="0" w:sz="4" w:themeColor="accent5" w:val="single"/>
        <w:bottom w:color="70c82f" w:space="0" w:sz="4" w:themeColor="accent5" w:val="single"/>
        <w:right w:color="70c82f" w:space="0" w:sz="4" w:themeColor="accent5" w:val="single"/>
        <w:insideH w:color="ffffff" w:space="0" w:sz="4" w:themeColor="background1" w:val="single"/>
        <w:insideV w:color="ffffff" w:space="0" w:sz="4" w:themeColor="background1" w:val="single"/>
      </w:tblBorders>
    </w:tblPr>
    <w:tcPr>
      <w:shd w:color="auto" w:fill="f0fae9" w:themeFill="accent5" w:themeFillTint="000019" w:val="clear"/>
    </w:tcPr>
    <w:tblStylePr w:type="firstRow">
      <w:rPr>
        <w:b w:val="1"/>
        <w:bCs w:val="1"/>
      </w:rPr>
      <w:tblPr/>
      <w:tcPr>
        <w:tcBorders>
          <w:top w:space="0" w:sz="0" w:val="nil"/>
          <w:left w:space="0" w:sz="0" w:val="nil"/>
          <w:bottom w:color="344893"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3771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43771c" w:space="0" w:sz="4" w:themeColor="accent5" w:themeShade="000099" w:val="single"/>
          <w:insideV w:space="0" w:sz="0" w:val="nil"/>
        </w:tcBorders>
        <w:shd w:color="auto" w:fill="43771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3771c" w:themeFill="accent5" w:themeFillShade="000099" w:val="clear"/>
      </w:tcPr>
    </w:tblStylePr>
    <w:tblStylePr w:type="band1Vert">
      <w:tblPr/>
      <w:tcPr>
        <w:shd w:color="auto" w:fill="c5eba9" w:themeFill="accent5" w:themeFillTint="000066" w:val="clear"/>
      </w:tcPr>
    </w:tblStylePr>
    <w:tblStylePr w:type="band1Horz">
      <w:tblPr/>
      <w:tcPr>
        <w:shd w:color="auto" w:fill="b7e694" w:themeFill="accent5" w:themeFillTint="00007F" w:val="clear"/>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val="1"/>
    <w:rsid w:val="00E07762"/>
    <w:pPr>
      <w:spacing w:line="240" w:lineRule="auto"/>
    </w:pPr>
    <w:rPr>
      <w:color w:val="000000" w:themeColor="text1"/>
    </w:rPr>
    <w:tblPr>
      <w:tblStyleRowBandSize w:val="1"/>
      <w:tblStyleColBandSize w:val="1"/>
      <w:tblBorders>
        <w:top w:color="ffdb00" w:space="0" w:sz="24" w:themeColor="accent3" w:val="single"/>
        <w:left w:color="009133" w:space="0" w:sz="4" w:themeColor="accent4" w:val="single"/>
        <w:bottom w:color="009133" w:space="0" w:sz="4" w:themeColor="accent4" w:val="single"/>
        <w:right w:color="009133" w:space="0" w:sz="4" w:themeColor="accent4" w:val="single"/>
        <w:insideH w:color="ffffff" w:space="0" w:sz="4" w:themeColor="background1" w:val="single"/>
        <w:insideV w:color="ffffff" w:space="0" w:sz="4" w:themeColor="background1" w:val="single"/>
      </w:tblBorders>
    </w:tblPr>
    <w:tcPr>
      <w:shd w:color="auto" w:fill="dbffe7" w:themeFill="accent4" w:themeFillTint="000019" w:val="clear"/>
    </w:tcPr>
    <w:tblStylePr w:type="firstRow">
      <w:rPr>
        <w:b w:val="1"/>
        <w:bCs w:val="1"/>
      </w:rPr>
      <w:tblPr/>
      <w:tcPr>
        <w:tcBorders>
          <w:top w:space="0" w:sz="0" w:val="nil"/>
          <w:left w:space="0" w:sz="0" w:val="nil"/>
          <w:bottom w:color="ffdb00"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571e"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00571e" w:space="0" w:sz="4" w:themeColor="accent4" w:themeShade="000099" w:val="single"/>
          <w:insideV w:space="0" w:sz="0" w:val="nil"/>
        </w:tcBorders>
        <w:shd w:color="auto" w:fill="00571e"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571e" w:themeFill="accent4" w:themeFillShade="000099" w:val="clear"/>
      </w:tcPr>
    </w:tblStylePr>
    <w:tblStylePr w:type="band1Vert">
      <w:tblPr/>
      <w:tcPr>
        <w:shd w:color="auto" w:fill="6dff9f" w:themeFill="accent4" w:themeFillTint="000066" w:val="clear"/>
      </w:tcPr>
    </w:tblStylePr>
    <w:tblStylePr w:type="band1Horz">
      <w:tblPr/>
      <w:tcPr>
        <w:shd w:color="auto" w:fill="49ff88" w:themeFill="accent4" w:themeFillTint="00007F" w:val="clear"/>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val="1"/>
    <w:rsid w:val="00E07762"/>
    <w:pPr>
      <w:spacing w:line="240" w:lineRule="auto"/>
    </w:pPr>
    <w:rPr>
      <w:color w:val="000000" w:themeColor="text1"/>
    </w:rPr>
    <w:tblPr>
      <w:tblStyleRowBandSize w:val="1"/>
      <w:tblStyleColBandSize w:val="1"/>
      <w:tblBorders>
        <w:top w:color="009133" w:space="0" w:sz="24" w:themeColor="accent4" w:val="single"/>
        <w:left w:color="ffdb00" w:space="0" w:sz="4" w:themeColor="accent3" w:val="single"/>
        <w:bottom w:color="ffdb00" w:space="0" w:sz="4" w:themeColor="accent3" w:val="single"/>
        <w:right w:color="ffdb00" w:space="0" w:sz="4" w:themeColor="accent3" w:val="single"/>
        <w:insideH w:color="ffffff" w:space="0" w:sz="4" w:themeColor="background1" w:val="single"/>
        <w:insideV w:color="ffffff" w:space="0" w:sz="4" w:themeColor="background1" w:val="single"/>
      </w:tblBorders>
    </w:tblPr>
    <w:tcPr>
      <w:shd w:color="auto" w:fill="fffbe6" w:themeFill="accent3" w:themeFillTint="000019" w:val="clear"/>
    </w:tcPr>
    <w:tblStylePr w:type="firstRow">
      <w:rPr>
        <w:b w:val="1"/>
        <w:bCs w:val="1"/>
      </w:rPr>
      <w:tblPr/>
      <w:tcPr>
        <w:tcBorders>
          <w:top w:space="0" w:sz="0" w:val="nil"/>
          <w:left w:space="0" w:sz="0" w:val="nil"/>
          <w:bottom w:color="009133"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9830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998300" w:space="0" w:sz="4" w:themeColor="accent3" w:themeShade="000099" w:val="single"/>
          <w:insideV w:space="0" w:sz="0" w:val="nil"/>
        </w:tcBorders>
        <w:shd w:color="auto" w:fill="99830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98300" w:themeFill="accent3" w:themeFillShade="000099" w:val="clear"/>
      </w:tcPr>
    </w:tblStylePr>
    <w:tblStylePr w:type="band1Vert">
      <w:tblPr/>
      <w:tcPr>
        <w:shd w:color="auto" w:fill="fff099" w:themeFill="accent3" w:themeFillTint="000066" w:val="clear"/>
      </w:tcPr>
    </w:tblStylePr>
    <w:tblStylePr w:type="band1Horz">
      <w:tblPr/>
      <w:tcPr>
        <w:shd w:color="auto" w:fill="ffed80" w:themeFill="accent3" w:themeFillTint="00007F" w:val="clear"/>
      </w:tcPr>
    </w:tblStylePr>
  </w:style>
  <w:style w:type="table" w:styleId="Kleurrijkearcering-accent2">
    <w:name w:val="Colorful Shading Accent 2"/>
    <w:basedOn w:val="Standaardtabel"/>
    <w:uiPriority w:val="71"/>
    <w:semiHidden w:val="1"/>
    <w:rsid w:val="00E07762"/>
    <w:pPr>
      <w:spacing w:line="240" w:lineRule="auto"/>
    </w:pPr>
    <w:rPr>
      <w:color w:val="000000" w:themeColor="text1"/>
    </w:rPr>
    <w:tblPr>
      <w:tblStyleRowBandSize w:val="1"/>
      <w:tblStyleColBandSize w:val="1"/>
      <w:tblBorders>
        <w:top w:color="8dd3ff" w:space="0" w:sz="24" w:themeColor="accent2" w:val="single"/>
        <w:left w:color="8dd3ff" w:space="0" w:sz="4" w:themeColor="accent2" w:val="single"/>
        <w:bottom w:color="8dd3ff" w:space="0" w:sz="4" w:themeColor="accent2" w:val="single"/>
        <w:right w:color="8dd3ff" w:space="0" w:sz="4" w:themeColor="accent2" w:val="single"/>
        <w:insideH w:color="ffffff" w:space="0" w:sz="4" w:themeColor="background1" w:val="single"/>
        <w:insideV w:color="ffffff" w:space="0" w:sz="4" w:themeColor="background1" w:val="single"/>
      </w:tblBorders>
    </w:tblPr>
    <w:tcPr>
      <w:shd w:color="auto" w:fill="f3faff" w:themeFill="accent2" w:themeFillTint="000019" w:val="clear"/>
    </w:tcPr>
    <w:tblStylePr w:type="firstRow">
      <w:rPr>
        <w:b w:val="1"/>
        <w:bCs w:val="1"/>
      </w:rPr>
      <w:tblPr/>
      <w:tcPr>
        <w:tcBorders>
          <w:top w:space="0" w:sz="0" w:val="nil"/>
          <w:left w:space="0" w:sz="0" w:val="nil"/>
          <w:bottom w:color="8dd3ff"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91ed"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91ed" w:space="0" w:sz="4" w:themeColor="accent2" w:themeShade="000099" w:val="single"/>
          <w:insideV w:space="0" w:sz="0" w:val="nil"/>
        </w:tcBorders>
        <w:shd w:color="auto" w:fill="0091ed"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91ed" w:themeFill="accent2" w:themeFillShade="000099" w:val="clear"/>
      </w:tcPr>
    </w:tblStylePr>
    <w:tblStylePr w:type="band1Vert">
      <w:tblPr/>
      <w:tcPr>
        <w:shd w:color="auto" w:fill="d1edff" w:themeFill="accent2" w:themeFillTint="000066" w:val="clear"/>
      </w:tcPr>
    </w:tblStylePr>
    <w:tblStylePr w:type="band1Horz">
      <w:tblPr/>
      <w:tcPr>
        <w:shd w:color="auto" w:fill="c6e8ff" w:themeFill="accent2" w:themeFillTint="00007F" w:val="clear"/>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val="1"/>
    <w:rsid w:val="00E07762"/>
    <w:pPr>
      <w:spacing w:line="240" w:lineRule="auto"/>
    </w:pPr>
    <w:rPr>
      <w:color w:val="000000" w:themeColor="text1"/>
    </w:rPr>
    <w:tblPr>
      <w:tblStyleRowBandSize w:val="1"/>
      <w:tblStyleColBandSize w:val="1"/>
      <w:tblBorders>
        <w:top w:color="8dd3ff" w:space="0" w:sz="24" w:themeColor="accent2" w:val="single"/>
        <w:left w:color="009dd8" w:space="0" w:sz="4" w:themeColor="accent1" w:val="single"/>
        <w:bottom w:color="009dd8" w:space="0" w:sz="4" w:themeColor="accent1" w:val="single"/>
        <w:right w:color="009dd8" w:space="0" w:sz="4" w:themeColor="accent1" w:val="single"/>
        <w:insideH w:color="ffffff" w:space="0" w:sz="4" w:themeColor="background1" w:val="single"/>
        <w:insideV w:color="ffffff" w:space="0" w:sz="4" w:themeColor="background1" w:val="single"/>
      </w:tblBorders>
    </w:tblPr>
    <w:tcPr>
      <w:shd w:color="auto" w:fill="e2f7ff" w:themeFill="accent1" w:themeFillTint="000019" w:val="clear"/>
    </w:tcPr>
    <w:tblStylePr w:type="firstRow">
      <w:rPr>
        <w:b w:val="1"/>
        <w:bCs w:val="1"/>
      </w:rPr>
      <w:tblPr/>
      <w:tcPr>
        <w:tcBorders>
          <w:top w:space="0" w:sz="0" w:val="nil"/>
          <w:left w:space="0" w:sz="0" w:val="nil"/>
          <w:bottom w:color="8dd3ff"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5d81"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5d81" w:space="0" w:sz="4" w:themeColor="accent1" w:themeShade="000099" w:val="single"/>
          <w:insideV w:space="0" w:sz="0" w:val="nil"/>
        </w:tcBorders>
        <w:shd w:color="auto" w:fill="005d81"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5d81" w:themeFill="accent1" w:themeFillShade="000099" w:val="clear"/>
      </w:tcPr>
    </w:tblStylePr>
    <w:tblStylePr w:type="band1Vert">
      <w:tblPr/>
      <w:tcPr>
        <w:shd w:color="auto" w:fill="89deff" w:themeFill="accent1" w:themeFillTint="000066" w:val="clear"/>
      </w:tcPr>
    </w:tblStylePr>
    <w:tblStylePr w:type="band1Horz">
      <w:tblPr/>
      <w:tcPr>
        <w:shd w:color="auto" w:fill="6cd6ff" w:themeFill="accent1" w:themeFillTint="00007F" w:val="clear"/>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val="1"/>
    <w:rsid w:val="00E07762"/>
    <w:pPr>
      <w:spacing w:line="240" w:lineRule="auto"/>
    </w:pPr>
    <w:rPr>
      <w:color w:val="000000" w:themeColor="text1"/>
    </w:rPr>
    <w:tblPr>
      <w:tblStyleRowBandSize w:val="1"/>
      <w:tblStyleColBandSize w:val="1"/>
      <w:tblBorders>
        <w:insideH w:color="ffffff" w:space="0" w:sz="4" w:themeColor="background1" w:val="single"/>
      </w:tblBorders>
    </w:tblPr>
    <w:tcPr>
      <w:shd w:color="auto" w:fill="d0d7ee" w:themeFill="accent6" w:themeFillTint="000033" w:val="clear"/>
    </w:tcPr>
    <w:tblStylePr w:type="firstRow">
      <w:rPr>
        <w:b w:val="1"/>
        <w:bCs w:val="1"/>
      </w:rPr>
      <w:tblPr/>
      <w:tcPr>
        <w:shd w:color="auto" w:fill="a2afde" w:themeFill="accent6" w:themeFillTint="000066" w:val="clear"/>
      </w:tcPr>
    </w:tblStylePr>
    <w:tblStylePr w:type="lastRow">
      <w:rPr>
        <w:b w:val="1"/>
        <w:bCs w:val="1"/>
        <w:color w:val="000000" w:themeColor="text1"/>
      </w:rPr>
      <w:tblPr/>
      <w:tcPr>
        <w:shd w:color="auto" w:fill="a2afde" w:themeFill="accent6" w:themeFillTint="000066" w:val="clear"/>
      </w:tcPr>
    </w:tblStylePr>
    <w:tblStylePr w:type="firstCol">
      <w:rPr>
        <w:color w:val="ffffff" w:themeColor="background1"/>
      </w:rPr>
      <w:tblPr/>
      <w:tcPr>
        <w:shd w:color="auto" w:fill="27356e" w:themeFill="accent6" w:themeFillShade="0000BF" w:val="clear"/>
      </w:tcPr>
    </w:tblStylePr>
    <w:tblStylePr w:type="lastCol">
      <w:rPr>
        <w:color w:val="ffffff" w:themeColor="background1"/>
      </w:rPr>
      <w:tblPr/>
      <w:tcPr>
        <w:shd w:color="auto" w:fill="27356e" w:themeFill="accent6" w:themeFillShade="0000BF" w:val="clear"/>
      </w:tcPr>
    </w:tblStylePr>
    <w:tblStylePr w:type="band1Vert">
      <w:tblPr/>
      <w:tcPr>
        <w:shd w:color="auto" w:fill="8c9bd6" w:themeFill="accent6" w:themeFillTint="00007F" w:val="clear"/>
      </w:tcPr>
    </w:tblStylePr>
    <w:tblStylePr w:type="band1Horz">
      <w:tblPr/>
      <w:tcPr>
        <w:shd w:color="auto" w:fill="8c9bd6" w:themeFill="accent6" w:themeFillTint="00007F" w:val="clear"/>
      </w:tcPr>
    </w:tblStylePr>
  </w:style>
  <w:style w:type="table" w:styleId="Kleurrijkraster-accent5">
    <w:name w:val="Colorful Grid Accent 5"/>
    <w:basedOn w:val="Standaardtabel"/>
    <w:uiPriority w:val="73"/>
    <w:semiHidden w:val="1"/>
    <w:rsid w:val="00E07762"/>
    <w:pPr>
      <w:spacing w:line="240" w:lineRule="auto"/>
    </w:pPr>
    <w:rPr>
      <w:color w:val="000000" w:themeColor="text1"/>
    </w:rPr>
    <w:tblPr>
      <w:tblStyleRowBandSize w:val="1"/>
      <w:tblStyleColBandSize w:val="1"/>
      <w:tblBorders>
        <w:insideH w:color="ffffff" w:space="0" w:sz="4" w:themeColor="background1" w:val="single"/>
      </w:tblBorders>
    </w:tblPr>
    <w:tcPr>
      <w:shd w:color="auto" w:fill="e2f5d4" w:themeFill="accent5" w:themeFillTint="000033" w:val="clear"/>
    </w:tcPr>
    <w:tblStylePr w:type="firstRow">
      <w:rPr>
        <w:b w:val="1"/>
        <w:bCs w:val="1"/>
      </w:rPr>
      <w:tblPr/>
      <w:tcPr>
        <w:shd w:color="auto" w:fill="c5eba9" w:themeFill="accent5" w:themeFillTint="000066" w:val="clear"/>
      </w:tcPr>
    </w:tblStylePr>
    <w:tblStylePr w:type="lastRow">
      <w:rPr>
        <w:b w:val="1"/>
        <w:bCs w:val="1"/>
        <w:color w:val="000000" w:themeColor="text1"/>
      </w:rPr>
      <w:tblPr/>
      <w:tcPr>
        <w:shd w:color="auto" w:fill="c5eba9" w:themeFill="accent5" w:themeFillTint="000066" w:val="clear"/>
      </w:tcPr>
    </w:tblStylePr>
    <w:tblStylePr w:type="firstCol">
      <w:rPr>
        <w:color w:val="ffffff" w:themeColor="background1"/>
      </w:rPr>
      <w:tblPr/>
      <w:tcPr>
        <w:shd w:color="auto" w:fill="539523" w:themeFill="accent5" w:themeFillShade="0000BF" w:val="clear"/>
      </w:tcPr>
    </w:tblStylePr>
    <w:tblStylePr w:type="lastCol">
      <w:rPr>
        <w:color w:val="ffffff" w:themeColor="background1"/>
      </w:rPr>
      <w:tblPr/>
      <w:tcPr>
        <w:shd w:color="auto" w:fill="539523" w:themeFill="accent5" w:themeFillShade="0000BF" w:val="clear"/>
      </w:tcPr>
    </w:tblStylePr>
    <w:tblStylePr w:type="band1Vert">
      <w:tblPr/>
      <w:tcPr>
        <w:shd w:color="auto" w:fill="b7e694" w:themeFill="accent5" w:themeFillTint="00007F" w:val="clear"/>
      </w:tcPr>
    </w:tblStylePr>
    <w:tblStylePr w:type="band1Horz">
      <w:tblPr/>
      <w:tcPr>
        <w:shd w:color="auto" w:fill="b7e694" w:themeFill="accent5" w:themeFillTint="00007F" w:val="clear"/>
      </w:tcPr>
    </w:tblStylePr>
  </w:style>
  <w:style w:type="table" w:styleId="Kleurrijkraster-accent4">
    <w:name w:val="Colorful Grid Accent 4"/>
    <w:basedOn w:val="Standaardtabel"/>
    <w:uiPriority w:val="73"/>
    <w:semiHidden w:val="1"/>
    <w:rsid w:val="00E07762"/>
    <w:pPr>
      <w:spacing w:line="240" w:lineRule="auto"/>
    </w:pPr>
    <w:rPr>
      <w:color w:val="000000" w:themeColor="text1"/>
    </w:rPr>
    <w:tblPr>
      <w:tblStyleRowBandSize w:val="1"/>
      <w:tblStyleColBandSize w:val="1"/>
      <w:tblBorders>
        <w:insideH w:color="ffffff" w:space="0" w:sz="4" w:themeColor="background1" w:val="single"/>
      </w:tblBorders>
    </w:tblPr>
    <w:tcPr>
      <w:shd w:color="auto" w:fill="b6ffcf" w:themeFill="accent4" w:themeFillTint="000033" w:val="clear"/>
    </w:tcPr>
    <w:tblStylePr w:type="firstRow">
      <w:rPr>
        <w:b w:val="1"/>
        <w:bCs w:val="1"/>
      </w:rPr>
      <w:tblPr/>
      <w:tcPr>
        <w:shd w:color="auto" w:fill="6dff9f" w:themeFill="accent4" w:themeFillTint="000066" w:val="clear"/>
      </w:tcPr>
    </w:tblStylePr>
    <w:tblStylePr w:type="lastRow">
      <w:rPr>
        <w:b w:val="1"/>
        <w:bCs w:val="1"/>
        <w:color w:val="000000" w:themeColor="text1"/>
      </w:rPr>
      <w:tblPr/>
      <w:tcPr>
        <w:shd w:color="auto" w:fill="6dff9f" w:themeFill="accent4" w:themeFillTint="000066" w:val="clear"/>
      </w:tcPr>
    </w:tblStylePr>
    <w:tblStylePr w:type="firstCol">
      <w:rPr>
        <w:color w:val="ffffff" w:themeColor="background1"/>
      </w:rPr>
      <w:tblPr/>
      <w:tcPr>
        <w:shd w:color="auto" w:fill="006c25" w:themeFill="accent4" w:themeFillShade="0000BF" w:val="clear"/>
      </w:tcPr>
    </w:tblStylePr>
    <w:tblStylePr w:type="lastCol">
      <w:rPr>
        <w:color w:val="ffffff" w:themeColor="background1"/>
      </w:rPr>
      <w:tblPr/>
      <w:tcPr>
        <w:shd w:color="auto" w:fill="006c25" w:themeFill="accent4" w:themeFillShade="0000BF" w:val="clear"/>
      </w:tcPr>
    </w:tblStylePr>
    <w:tblStylePr w:type="band1Vert">
      <w:tblPr/>
      <w:tcPr>
        <w:shd w:color="auto" w:fill="49ff88" w:themeFill="accent4" w:themeFillTint="00007F" w:val="clear"/>
      </w:tcPr>
    </w:tblStylePr>
    <w:tblStylePr w:type="band1Horz">
      <w:tblPr/>
      <w:tcPr>
        <w:shd w:color="auto" w:fill="49ff88" w:themeFill="accent4" w:themeFillTint="00007F" w:val="clear"/>
      </w:tcPr>
    </w:tblStylePr>
  </w:style>
  <w:style w:type="table" w:styleId="Kleurrijkraster-accent3">
    <w:name w:val="Colorful Grid Accent 3"/>
    <w:basedOn w:val="Standaardtabel"/>
    <w:uiPriority w:val="73"/>
    <w:semiHidden w:val="1"/>
    <w:rsid w:val="00E07762"/>
    <w:pPr>
      <w:spacing w:line="240" w:lineRule="auto"/>
    </w:pPr>
    <w:rPr>
      <w:color w:val="000000" w:themeColor="text1"/>
    </w:rPr>
    <w:tblPr>
      <w:tblStyleRowBandSize w:val="1"/>
      <w:tblStyleColBandSize w:val="1"/>
      <w:tblBorders>
        <w:insideH w:color="ffffff" w:space="0" w:sz="4" w:themeColor="background1" w:val="single"/>
      </w:tblBorders>
    </w:tblPr>
    <w:tcPr>
      <w:shd w:color="auto" w:fill="fff7cc" w:themeFill="accent3" w:themeFillTint="000033" w:val="clear"/>
    </w:tcPr>
    <w:tblStylePr w:type="firstRow">
      <w:rPr>
        <w:b w:val="1"/>
        <w:bCs w:val="1"/>
      </w:rPr>
      <w:tblPr/>
      <w:tcPr>
        <w:shd w:color="auto" w:fill="fff099" w:themeFill="accent3" w:themeFillTint="000066" w:val="clear"/>
      </w:tcPr>
    </w:tblStylePr>
    <w:tblStylePr w:type="lastRow">
      <w:rPr>
        <w:b w:val="1"/>
        <w:bCs w:val="1"/>
        <w:color w:val="000000" w:themeColor="text1"/>
      </w:rPr>
      <w:tblPr/>
      <w:tcPr>
        <w:shd w:color="auto" w:fill="fff099" w:themeFill="accent3" w:themeFillTint="000066" w:val="clear"/>
      </w:tcPr>
    </w:tblStylePr>
    <w:tblStylePr w:type="firstCol">
      <w:rPr>
        <w:color w:val="ffffff" w:themeColor="background1"/>
      </w:rPr>
      <w:tblPr/>
      <w:tcPr>
        <w:shd w:color="auto" w:fill="bfa400" w:themeFill="accent3" w:themeFillShade="0000BF" w:val="clear"/>
      </w:tcPr>
    </w:tblStylePr>
    <w:tblStylePr w:type="lastCol">
      <w:rPr>
        <w:color w:val="ffffff" w:themeColor="background1"/>
      </w:rPr>
      <w:tblPr/>
      <w:tcPr>
        <w:shd w:color="auto" w:fill="bfa400" w:themeFill="accent3" w:themeFillShade="0000BF" w:val="clear"/>
      </w:tcPr>
    </w:tblStylePr>
    <w:tblStylePr w:type="band1Vert">
      <w:tblPr/>
      <w:tcPr>
        <w:shd w:color="auto" w:fill="ffed80" w:themeFill="accent3" w:themeFillTint="00007F" w:val="clear"/>
      </w:tcPr>
    </w:tblStylePr>
    <w:tblStylePr w:type="band1Horz">
      <w:tblPr/>
      <w:tcPr>
        <w:shd w:color="auto" w:fill="ffed80" w:themeFill="accent3" w:themeFillTint="00007F" w:val="clear"/>
      </w:tcPr>
    </w:tblStylePr>
  </w:style>
  <w:style w:type="table" w:styleId="Kleurrijkraster-accent2">
    <w:name w:val="Colorful Grid Accent 2"/>
    <w:basedOn w:val="Standaardtabel"/>
    <w:uiPriority w:val="73"/>
    <w:semiHidden w:val="1"/>
    <w:rsid w:val="00E07762"/>
    <w:pPr>
      <w:spacing w:line="240" w:lineRule="auto"/>
    </w:pPr>
    <w:rPr>
      <w:color w:val="000000" w:themeColor="text1"/>
    </w:rPr>
    <w:tblPr>
      <w:tblStyleRowBandSize w:val="1"/>
      <w:tblStyleColBandSize w:val="1"/>
      <w:tblBorders>
        <w:insideH w:color="ffffff" w:space="0" w:sz="4" w:themeColor="background1" w:val="single"/>
      </w:tblBorders>
    </w:tblPr>
    <w:tcPr>
      <w:shd w:color="auto" w:fill="e8f6ff" w:themeFill="accent2" w:themeFillTint="000033" w:val="clear"/>
    </w:tcPr>
    <w:tblStylePr w:type="firstRow">
      <w:rPr>
        <w:b w:val="1"/>
        <w:bCs w:val="1"/>
      </w:rPr>
      <w:tblPr/>
      <w:tcPr>
        <w:shd w:color="auto" w:fill="d1edff" w:themeFill="accent2" w:themeFillTint="000066" w:val="clear"/>
      </w:tcPr>
    </w:tblStylePr>
    <w:tblStylePr w:type="lastRow">
      <w:rPr>
        <w:b w:val="1"/>
        <w:bCs w:val="1"/>
        <w:color w:val="000000" w:themeColor="text1"/>
      </w:rPr>
      <w:tblPr/>
      <w:tcPr>
        <w:shd w:color="auto" w:fill="d1edff" w:themeFill="accent2" w:themeFillTint="000066" w:val="clear"/>
      </w:tcPr>
    </w:tblStylePr>
    <w:tblStylePr w:type="firstCol">
      <w:rPr>
        <w:color w:val="ffffff" w:themeColor="background1"/>
      </w:rPr>
      <w:tblPr/>
      <w:tcPr>
        <w:shd w:color="auto" w:fill="29acff" w:themeFill="accent2" w:themeFillShade="0000BF" w:val="clear"/>
      </w:tcPr>
    </w:tblStylePr>
    <w:tblStylePr w:type="lastCol">
      <w:rPr>
        <w:color w:val="ffffff" w:themeColor="background1"/>
      </w:rPr>
      <w:tblPr/>
      <w:tcPr>
        <w:shd w:color="auto" w:fill="29acff" w:themeFill="accent2" w:themeFillShade="0000BF" w:val="clear"/>
      </w:tcPr>
    </w:tblStylePr>
    <w:tblStylePr w:type="band1Vert">
      <w:tblPr/>
      <w:tcPr>
        <w:shd w:color="auto" w:fill="c6e8ff" w:themeFill="accent2" w:themeFillTint="00007F" w:val="clear"/>
      </w:tcPr>
    </w:tblStylePr>
    <w:tblStylePr w:type="band1Horz">
      <w:tblPr/>
      <w:tcPr>
        <w:shd w:color="auto" w:fill="c6e8ff" w:themeFill="accent2" w:themeFillTint="00007F" w:val="clear"/>
      </w:tcPr>
    </w:tblStylePr>
  </w:style>
  <w:style w:type="table" w:styleId="Kleurrijkraster-accent1">
    <w:name w:val="Colorful Grid Accent 1"/>
    <w:basedOn w:val="Standaardtabel"/>
    <w:uiPriority w:val="73"/>
    <w:semiHidden w:val="1"/>
    <w:rsid w:val="00E07762"/>
    <w:pPr>
      <w:spacing w:line="240" w:lineRule="auto"/>
    </w:pPr>
    <w:rPr>
      <w:color w:val="000000" w:themeColor="text1"/>
    </w:rPr>
    <w:tblPr>
      <w:tblStyleRowBandSize w:val="1"/>
      <w:tblStyleColBandSize w:val="1"/>
      <w:tblBorders>
        <w:insideH w:color="ffffff" w:space="0" w:sz="4" w:themeColor="background1" w:val="single"/>
      </w:tblBorders>
    </w:tblPr>
    <w:tcPr>
      <w:shd w:color="auto" w:fill="c4eeff" w:themeFill="accent1" w:themeFillTint="000033" w:val="clear"/>
    </w:tcPr>
    <w:tblStylePr w:type="firstRow">
      <w:rPr>
        <w:b w:val="1"/>
        <w:bCs w:val="1"/>
      </w:rPr>
      <w:tblPr/>
      <w:tcPr>
        <w:shd w:color="auto" w:fill="89deff" w:themeFill="accent1" w:themeFillTint="000066" w:val="clear"/>
      </w:tcPr>
    </w:tblStylePr>
    <w:tblStylePr w:type="lastRow">
      <w:rPr>
        <w:b w:val="1"/>
        <w:bCs w:val="1"/>
        <w:color w:val="000000" w:themeColor="text1"/>
      </w:rPr>
      <w:tblPr/>
      <w:tcPr>
        <w:shd w:color="auto" w:fill="89deff" w:themeFill="accent1" w:themeFillTint="000066" w:val="clear"/>
      </w:tcPr>
    </w:tblStylePr>
    <w:tblStylePr w:type="firstCol">
      <w:rPr>
        <w:color w:val="ffffff" w:themeColor="background1"/>
      </w:rPr>
      <w:tblPr/>
      <w:tcPr>
        <w:shd w:color="auto" w:fill="0075a1" w:themeFill="accent1" w:themeFillShade="0000BF" w:val="clear"/>
      </w:tcPr>
    </w:tblStylePr>
    <w:tblStylePr w:type="lastCol">
      <w:rPr>
        <w:color w:val="ffffff" w:themeColor="background1"/>
      </w:rPr>
      <w:tblPr/>
      <w:tcPr>
        <w:shd w:color="auto" w:fill="0075a1" w:themeFill="accent1" w:themeFillShade="0000BF" w:val="clear"/>
      </w:tcPr>
    </w:tblStylePr>
    <w:tblStylePr w:type="band1Vert">
      <w:tblPr/>
      <w:tcPr>
        <w:shd w:color="auto" w:fill="6cd6ff" w:themeFill="accent1" w:themeFillTint="00007F" w:val="clear"/>
      </w:tcPr>
    </w:tblStylePr>
    <w:tblStylePr w:type="band1Horz">
      <w:tblPr/>
      <w:tcPr>
        <w:shd w:color="auto" w:fill="6cd6ff" w:themeFill="accent1" w:themeFillTint="00007F" w:val="clear"/>
      </w:tcPr>
    </w:tblStylePr>
  </w:style>
  <w:style w:type="table" w:styleId="Gemiddeldelijst2-accent6">
    <w:name w:val="Medium List 2 Accent 6"/>
    <w:basedOn w:val="Standaardtabel"/>
    <w:uiPriority w:val="66"/>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344893" w:space="0" w:sz="8" w:themeColor="accent6" w:val="single"/>
        <w:left w:color="344893" w:space="0" w:sz="8" w:themeColor="accent6" w:val="single"/>
        <w:bottom w:color="344893" w:space="0" w:sz="8" w:themeColor="accent6" w:val="single"/>
        <w:right w:color="344893" w:space="0" w:sz="8" w:themeColor="accent6" w:val="single"/>
      </w:tblBorders>
    </w:tblPr>
    <w:tblStylePr w:type="firstRow">
      <w:rPr>
        <w:sz w:val="24"/>
        <w:szCs w:val="24"/>
      </w:rPr>
      <w:tblPr/>
      <w:tcPr>
        <w:tcBorders>
          <w:top w:space="0" w:sz="0" w:val="nil"/>
          <w:left w:space="0" w:sz="0" w:val="nil"/>
          <w:bottom w:color="344893"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344893"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44893"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344893"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6cdeb" w:themeFill="accent6" w:themeFillTint="00003F" w:val="clear"/>
      </w:tcPr>
    </w:tblStylePr>
    <w:tblStylePr w:type="band1Horz">
      <w:tblPr/>
      <w:tcPr>
        <w:tcBorders>
          <w:top w:space="0" w:sz="0" w:val="nil"/>
          <w:bottom w:space="0" w:sz="0" w:val="nil"/>
          <w:insideH w:space="0" w:sz="0" w:val="nil"/>
          <w:insideV w:space="0" w:sz="0" w:val="nil"/>
        </w:tcBorders>
        <w:shd w:color="auto" w:fill="c6cdeb"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5">
    <w:name w:val="Medium List 2 Accent 5"/>
    <w:basedOn w:val="Standaardtabel"/>
    <w:uiPriority w:val="66"/>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70c82f" w:space="0" w:sz="8" w:themeColor="accent5" w:val="single"/>
        <w:left w:color="70c82f" w:space="0" w:sz="8" w:themeColor="accent5" w:val="single"/>
        <w:bottom w:color="70c82f" w:space="0" w:sz="8" w:themeColor="accent5" w:val="single"/>
        <w:right w:color="70c82f" w:space="0" w:sz="8" w:themeColor="accent5" w:val="single"/>
      </w:tblBorders>
    </w:tblPr>
    <w:tblStylePr w:type="firstRow">
      <w:rPr>
        <w:sz w:val="24"/>
        <w:szCs w:val="24"/>
      </w:rPr>
      <w:tblPr/>
      <w:tcPr>
        <w:tcBorders>
          <w:top w:space="0" w:sz="0" w:val="nil"/>
          <w:left w:space="0" w:sz="0" w:val="nil"/>
          <w:bottom w:color="70c82f"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70c82f"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0c82f"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70c82f"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bf2ca" w:themeFill="accent5" w:themeFillTint="00003F" w:val="clear"/>
      </w:tcPr>
    </w:tblStylePr>
    <w:tblStylePr w:type="band1Horz">
      <w:tblPr/>
      <w:tcPr>
        <w:tcBorders>
          <w:top w:space="0" w:sz="0" w:val="nil"/>
          <w:bottom w:space="0" w:sz="0" w:val="nil"/>
          <w:insideH w:space="0" w:sz="0" w:val="nil"/>
          <w:insideV w:space="0" w:sz="0" w:val="nil"/>
        </w:tcBorders>
        <w:shd w:color="auto" w:fill="dbf2ca"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4">
    <w:name w:val="Medium List 2 Accent 4"/>
    <w:basedOn w:val="Standaardtabel"/>
    <w:uiPriority w:val="66"/>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009133" w:space="0" w:sz="8" w:themeColor="accent4" w:val="single"/>
        <w:left w:color="009133" w:space="0" w:sz="8" w:themeColor="accent4" w:val="single"/>
        <w:bottom w:color="009133" w:space="0" w:sz="8" w:themeColor="accent4" w:val="single"/>
        <w:right w:color="009133" w:space="0" w:sz="8" w:themeColor="accent4" w:val="single"/>
      </w:tblBorders>
    </w:tblPr>
    <w:tblStylePr w:type="firstRow">
      <w:rPr>
        <w:sz w:val="24"/>
        <w:szCs w:val="24"/>
      </w:rPr>
      <w:tblPr/>
      <w:tcPr>
        <w:tcBorders>
          <w:top w:space="0" w:sz="0" w:val="nil"/>
          <w:left w:space="0" w:sz="0" w:val="nil"/>
          <w:bottom w:color="009133"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009133"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9133"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009133"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4ffc4" w:themeFill="accent4" w:themeFillTint="00003F" w:val="clear"/>
      </w:tcPr>
    </w:tblStylePr>
    <w:tblStylePr w:type="band1Horz">
      <w:tblPr/>
      <w:tcPr>
        <w:tcBorders>
          <w:top w:space="0" w:sz="0" w:val="nil"/>
          <w:bottom w:space="0" w:sz="0" w:val="nil"/>
          <w:insideH w:space="0" w:sz="0" w:val="nil"/>
          <w:insideV w:space="0" w:sz="0" w:val="nil"/>
        </w:tcBorders>
        <w:shd w:color="auto" w:fill="a4ffc4"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3">
    <w:name w:val="Medium List 2 Accent 3"/>
    <w:basedOn w:val="Standaardtabel"/>
    <w:uiPriority w:val="66"/>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ffdb00" w:space="0" w:sz="8" w:themeColor="accent3" w:val="single"/>
        <w:left w:color="ffdb00" w:space="0" w:sz="8" w:themeColor="accent3" w:val="single"/>
        <w:bottom w:color="ffdb00" w:space="0" w:sz="8" w:themeColor="accent3" w:val="single"/>
        <w:right w:color="ffdb00" w:space="0" w:sz="8" w:themeColor="accent3" w:val="single"/>
      </w:tblBorders>
    </w:tblPr>
    <w:tblStylePr w:type="firstRow">
      <w:rPr>
        <w:sz w:val="24"/>
        <w:szCs w:val="24"/>
      </w:rPr>
      <w:tblPr/>
      <w:tcPr>
        <w:tcBorders>
          <w:top w:space="0" w:sz="0" w:val="nil"/>
          <w:left w:space="0" w:sz="0" w:val="nil"/>
          <w:bottom w:color="ffdb00"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ffdb00"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db00"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ffdb00"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f6c0" w:themeFill="accent3" w:themeFillTint="00003F" w:val="clear"/>
      </w:tcPr>
    </w:tblStylePr>
    <w:tblStylePr w:type="band1Horz">
      <w:tblPr/>
      <w:tcPr>
        <w:tcBorders>
          <w:top w:space="0" w:sz="0" w:val="nil"/>
          <w:bottom w:space="0" w:sz="0" w:val="nil"/>
          <w:insideH w:space="0" w:sz="0" w:val="nil"/>
          <w:insideV w:space="0" w:sz="0" w:val="nil"/>
        </w:tcBorders>
        <w:shd w:color="auto" w:fill="fff6c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2">
    <w:name w:val="Medium List 2 Accent 2"/>
    <w:basedOn w:val="Standaardtabel"/>
    <w:uiPriority w:val="66"/>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8dd3ff" w:space="0" w:sz="8" w:themeColor="accent2" w:val="single"/>
        <w:left w:color="8dd3ff" w:space="0" w:sz="8" w:themeColor="accent2" w:val="single"/>
        <w:bottom w:color="8dd3ff" w:space="0" w:sz="8" w:themeColor="accent2" w:val="single"/>
        <w:right w:color="8dd3ff" w:space="0" w:sz="8" w:themeColor="accent2" w:val="single"/>
      </w:tblBorders>
    </w:tblPr>
    <w:tblStylePr w:type="firstRow">
      <w:rPr>
        <w:sz w:val="24"/>
        <w:szCs w:val="24"/>
      </w:rPr>
      <w:tblPr/>
      <w:tcPr>
        <w:tcBorders>
          <w:top w:space="0" w:sz="0" w:val="nil"/>
          <w:left w:space="0" w:sz="0" w:val="nil"/>
          <w:bottom w:color="8dd3ff"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8dd3ff"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dd3ff"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8dd3ff"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2f4ff" w:themeFill="accent2" w:themeFillTint="00003F" w:val="clear"/>
      </w:tcPr>
    </w:tblStylePr>
    <w:tblStylePr w:type="band1Horz">
      <w:tblPr/>
      <w:tcPr>
        <w:tcBorders>
          <w:top w:space="0" w:sz="0" w:val="nil"/>
          <w:bottom w:space="0" w:sz="0" w:val="nil"/>
          <w:insideH w:space="0" w:sz="0" w:val="nil"/>
          <w:insideV w:space="0" w:sz="0" w:val="nil"/>
        </w:tcBorders>
        <w:shd w:color="auto" w:fill="e2f4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1">
    <w:name w:val="Medium List 2 Accent 1"/>
    <w:basedOn w:val="Standaardtabel"/>
    <w:uiPriority w:val="66"/>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009dd8" w:space="0" w:sz="8" w:themeColor="accent1" w:val="single"/>
        <w:left w:color="009dd8" w:space="0" w:sz="8" w:themeColor="accent1" w:val="single"/>
        <w:bottom w:color="009dd8" w:space="0" w:sz="8" w:themeColor="accent1" w:val="single"/>
        <w:right w:color="009dd8" w:space="0" w:sz="8" w:themeColor="accent1" w:val="single"/>
      </w:tblBorders>
    </w:tblPr>
    <w:tblStylePr w:type="firstRow">
      <w:rPr>
        <w:sz w:val="24"/>
        <w:szCs w:val="24"/>
      </w:rPr>
      <w:tblPr/>
      <w:tcPr>
        <w:tcBorders>
          <w:top w:space="0" w:sz="0" w:val="nil"/>
          <w:left w:space="0" w:sz="0" w:val="nil"/>
          <w:bottom w:color="009dd8"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009dd8"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9dd8"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009dd8"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6ebff" w:themeFill="accent1" w:themeFillTint="00003F" w:val="clear"/>
      </w:tcPr>
    </w:tblStylePr>
    <w:tblStylePr w:type="band1Horz">
      <w:tblPr/>
      <w:tcPr>
        <w:tcBorders>
          <w:top w:space="0" w:sz="0" w:val="nil"/>
          <w:bottom w:space="0" w:sz="0" w:val="nil"/>
          <w:insideH w:space="0" w:sz="0" w:val="nil"/>
          <w:insideV w:space="0" w:sz="0" w:val="nil"/>
        </w:tcBorders>
        <w:shd w:color="auto" w:fill="b6ebff"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1-accent6">
    <w:name w:val="Medium List 1 Accent 6"/>
    <w:basedOn w:val="Standaardtabel"/>
    <w:uiPriority w:val="65"/>
    <w:semiHidden w:val="1"/>
    <w:rsid w:val="00E07762"/>
    <w:pPr>
      <w:spacing w:line="240" w:lineRule="auto"/>
    </w:pPr>
    <w:rPr>
      <w:color w:val="000000" w:themeColor="text1"/>
    </w:rPr>
    <w:tblPr>
      <w:tblStyleRowBandSize w:val="1"/>
      <w:tblStyleColBandSize w:val="1"/>
      <w:tblBorders>
        <w:top w:color="344893" w:space="0" w:sz="8" w:themeColor="accent6" w:val="single"/>
        <w:bottom w:color="344893" w:space="0" w:sz="8" w:themeColor="accent6" w:val="single"/>
      </w:tblBorders>
    </w:tblPr>
    <w:tblStylePr w:type="firstRow">
      <w:rPr>
        <w:rFonts w:asciiTheme="majorHAnsi" w:cstheme="majorBidi" w:eastAsiaTheme="majorEastAsia" w:hAnsiTheme="majorHAnsi"/>
      </w:rPr>
      <w:tblPr/>
      <w:tcPr>
        <w:tcBorders>
          <w:top w:space="0" w:sz="0" w:val="nil"/>
          <w:bottom w:color="344893" w:space="0" w:sz="8" w:themeColor="accent6" w:val="single"/>
        </w:tcBorders>
      </w:tcPr>
    </w:tblStylePr>
    <w:tblStylePr w:type="lastRow">
      <w:rPr>
        <w:b w:val="1"/>
        <w:bCs w:val="1"/>
        <w:color w:val="000000" w:themeColor="text2"/>
      </w:rPr>
      <w:tblPr/>
      <w:tcPr>
        <w:tcBorders>
          <w:top w:color="344893" w:space="0" w:sz="8" w:themeColor="accent6" w:val="single"/>
          <w:bottom w:color="344893" w:space="0" w:sz="8" w:themeColor="accent6" w:val="single"/>
        </w:tcBorders>
      </w:tcPr>
    </w:tblStylePr>
    <w:tblStylePr w:type="firstCol">
      <w:rPr>
        <w:b w:val="1"/>
        <w:bCs w:val="1"/>
      </w:rPr>
    </w:tblStylePr>
    <w:tblStylePr w:type="lastCol">
      <w:rPr>
        <w:b w:val="1"/>
        <w:bCs w:val="1"/>
      </w:rPr>
      <w:tblPr/>
      <w:tcPr>
        <w:tcBorders>
          <w:top w:color="344893" w:space="0" w:sz="8" w:themeColor="accent6" w:val="single"/>
          <w:bottom w:color="344893" w:space="0" w:sz="8" w:themeColor="accent6" w:val="single"/>
        </w:tcBorders>
      </w:tcPr>
    </w:tblStylePr>
    <w:tblStylePr w:type="band1Vert">
      <w:tblPr/>
      <w:tcPr>
        <w:shd w:color="auto" w:fill="c6cdeb" w:themeFill="accent6" w:themeFillTint="00003F" w:val="clear"/>
      </w:tcPr>
    </w:tblStylePr>
    <w:tblStylePr w:type="band1Horz">
      <w:tblPr/>
      <w:tcPr>
        <w:shd w:color="auto" w:fill="c6cdeb" w:themeFill="accent6" w:themeFillTint="00003F" w:val="clear"/>
      </w:tcPr>
    </w:tblStylePr>
  </w:style>
  <w:style w:type="table" w:styleId="Gemiddeldelijst1-accent5">
    <w:name w:val="Medium List 1 Accent 5"/>
    <w:basedOn w:val="Standaardtabel"/>
    <w:uiPriority w:val="65"/>
    <w:semiHidden w:val="1"/>
    <w:rsid w:val="00E07762"/>
    <w:pPr>
      <w:spacing w:line="240" w:lineRule="auto"/>
    </w:pPr>
    <w:rPr>
      <w:color w:val="000000" w:themeColor="text1"/>
    </w:rPr>
    <w:tblPr>
      <w:tblStyleRowBandSize w:val="1"/>
      <w:tblStyleColBandSize w:val="1"/>
      <w:tblBorders>
        <w:top w:color="70c82f" w:space="0" w:sz="8" w:themeColor="accent5" w:val="single"/>
        <w:bottom w:color="70c82f" w:space="0" w:sz="8" w:themeColor="accent5" w:val="single"/>
      </w:tblBorders>
    </w:tblPr>
    <w:tblStylePr w:type="firstRow">
      <w:rPr>
        <w:rFonts w:asciiTheme="majorHAnsi" w:cstheme="majorBidi" w:eastAsiaTheme="majorEastAsia" w:hAnsiTheme="majorHAnsi"/>
      </w:rPr>
      <w:tblPr/>
      <w:tcPr>
        <w:tcBorders>
          <w:top w:space="0" w:sz="0" w:val="nil"/>
          <w:bottom w:color="70c82f" w:space="0" w:sz="8" w:themeColor="accent5" w:val="single"/>
        </w:tcBorders>
      </w:tcPr>
    </w:tblStylePr>
    <w:tblStylePr w:type="lastRow">
      <w:rPr>
        <w:b w:val="1"/>
        <w:bCs w:val="1"/>
        <w:color w:val="000000" w:themeColor="text2"/>
      </w:rPr>
      <w:tblPr/>
      <w:tcPr>
        <w:tcBorders>
          <w:top w:color="70c82f" w:space="0" w:sz="8" w:themeColor="accent5" w:val="single"/>
          <w:bottom w:color="70c82f" w:space="0" w:sz="8" w:themeColor="accent5" w:val="single"/>
        </w:tcBorders>
      </w:tcPr>
    </w:tblStylePr>
    <w:tblStylePr w:type="firstCol">
      <w:rPr>
        <w:b w:val="1"/>
        <w:bCs w:val="1"/>
      </w:rPr>
    </w:tblStylePr>
    <w:tblStylePr w:type="lastCol">
      <w:rPr>
        <w:b w:val="1"/>
        <w:bCs w:val="1"/>
      </w:rPr>
      <w:tblPr/>
      <w:tcPr>
        <w:tcBorders>
          <w:top w:color="70c82f" w:space="0" w:sz="8" w:themeColor="accent5" w:val="single"/>
          <w:bottom w:color="70c82f" w:space="0" w:sz="8" w:themeColor="accent5" w:val="single"/>
        </w:tcBorders>
      </w:tcPr>
    </w:tblStylePr>
    <w:tblStylePr w:type="band1Vert">
      <w:tblPr/>
      <w:tcPr>
        <w:shd w:color="auto" w:fill="dbf2ca" w:themeFill="accent5" w:themeFillTint="00003F" w:val="clear"/>
      </w:tcPr>
    </w:tblStylePr>
    <w:tblStylePr w:type="band1Horz">
      <w:tblPr/>
      <w:tcPr>
        <w:shd w:color="auto" w:fill="dbf2ca" w:themeFill="accent5" w:themeFillTint="00003F" w:val="clear"/>
      </w:tcPr>
    </w:tblStylePr>
  </w:style>
  <w:style w:type="table" w:styleId="Gemiddeldelijst1-accent4">
    <w:name w:val="Medium List 1 Accent 4"/>
    <w:basedOn w:val="Standaardtabel"/>
    <w:uiPriority w:val="65"/>
    <w:semiHidden w:val="1"/>
    <w:rsid w:val="00E07762"/>
    <w:pPr>
      <w:spacing w:line="240" w:lineRule="auto"/>
    </w:pPr>
    <w:rPr>
      <w:color w:val="000000" w:themeColor="text1"/>
    </w:rPr>
    <w:tblPr>
      <w:tblStyleRowBandSize w:val="1"/>
      <w:tblStyleColBandSize w:val="1"/>
      <w:tblBorders>
        <w:top w:color="009133" w:space="0" w:sz="8" w:themeColor="accent4" w:val="single"/>
        <w:bottom w:color="009133" w:space="0" w:sz="8" w:themeColor="accent4" w:val="single"/>
      </w:tblBorders>
    </w:tblPr>
    <w:tblStylePr w:type="firstRow">
      <w:rPr>
        <w:rFonts w:asciiTheme="majorHAnsi" w:cstheme="majorBidi" w:eastAsiaTheme="majorEastAsia" w:hAnsiTheme="majorHAnsi"/>
      </w:rPr>
      <w:tblPr/>
      <w:tcPr>
        <w:tcBorders>
          <w:top w:space="0" w:sz="0" w:val="nil"/>
          <w:bottom w:color="009133" w:space="0" w:sz="8" w:themeColor="accent4" w:val="single"/>
        </w:tcBorders>
      </w:tcPr>
    </w:tblStylePr>
    <w:tblStylePr w:type="lastRow">
      <w:rPr>
        <w:b w:val="1"/>
        <w:bCs w:val="1"/>
        <w:color w:val="000000" w:themeColor="text2"/>
      </w:rPr>
      <w:tblPr/>
      <w:tcPr>
        <w:tcBorders>
          <w:top w:color="009133" w:space="0" w:sz="8" w:themeColor="accent4" w:val="single"/>
          <w:bottom w:color="009133" w:space="0" w:sz="8" w:themeColor="accent4" w:val="single"/>
        </w:tcBorders>
      </w:tcPr>
    </w:tblStylePr>
    <w:tblStylePr w:type="firstCol">
      <w:rPr>
        <w:b w:val="1"/>
        <w:bCs w:val="1"/>
      </w:rPr>
    </w:tblStylePr>
    <w:tblStylePr w:type="lastCol">
      <w:rPr>
        <w:b w:val="1"/>
        <w:bCs w:val="1"/>
      </w:rPr>
      <w:tblPr/>
      <w:tcPr>
        <w:tcBorders>
          <w:top w:color="009133" w:space="0" w:sz="8" w:themeColor="accent4" w:val="single"/>
          <w:bottom w:color="009133" w:space="0" w:sz="8" w:themeColor="accent4" w:val="single"/>
        </w:tcBorders>
      </w:tcPr>
    </w:tblStylePr>
    <w:tblStylePr w:type="band1Vert">
      <w:tblPr/>
      <w:tcPr>
        <w:shd w:color="auto" w:fill="a4ffc4" w:themeFill="accent4" w:themeFillTint="00003F" w:val="clear"/>
      </w:tcPr>
    </w:tblStylePr>
    <w:tblStylePr w:type="band1Horz">
      <w:tblPr/>
      <w:tcPr>
        <w:shd w:color="auto" w:fill="a4ffc4" w:themeFill="accent4" w:themeFillTint="00003F" w:val="clear"/>
      </w:tcPr>
    </w:tblStylePr>
  </w:style>
  <w:style w:type="table" w:styleId="Gemiddeldelijst1-accent3">
    <w:name w:val="Medium List 1 Accent 3"/>
    <w:basedOn w:val="Standaardtabel"/>
    <w:uiPriority w:val="65"/>
    <w:semiHidden w:val="1"/>
    <w:rsid w:val="00E07762"/>
    <w:pPr>
      <w:spacing w:line="240" w:lineRule="auto"/>
    </w:pPr>
    <w:rPr>
      <w:color w:val="000000" w:themeColor="text1"/>
    </w:rPr>
    <w:tblPr>
      <w:tblStyleRowBandSize w:val="1"/>
      <w:tblStyleColBandSize w:val="1"/>
      <w:tblBorders>
        <w:top w:color="ffdb00" w:space="0" w:sz="8" w:themeColor="accent3" w:val="single"/>
        <w:bottom w:color="ffdb00" w:space="0" w:sz="8" w:themeColor="accent3" w:val="single"/>
      </w:tblBorders>
    </w:tblPr>
    <w:tblStylePr w:type="firstRow">
      <w:rPr>
        <w:rFonts w:asciiTheme="majorHAnsi" w:cstheme="majorBidi" w:eastAsiaTheme="majorEastAsia" w:hAnsiTheme="majorHAnsi"/>
      </w:rPr>
      <w:tblPr/>
      <w:tcPr>
        <w:tcBorders>
          <w:top w:space="0" w:sz="0" w:val="nil"/>
          <w:bottom w:color="ffdb00" w:space="0" w:sz="8" w:themeColor="accent3" w:val="single"/>
        </w:tcBorders>
      </w:tcPr>
    </w:tblStylePr>
    <w:tblStylePr w:type="lastRow">
      <w:rPr>
        <w:b w:val="1"/>
        <w:bCs w:val="1"/>
        <w:color w:val="000000" w:themeColor="text2"/>
      </w:rPr>
      <w:tblPr/>
      <w:tcPr>
        <w:tcBorders>
          <w:top w:color="ffdb00" w:space="0" w:sz="8" w:themeColor="accent3" w:val="single"/>
          <w:bottom w:color="ffdb00" w:space="0" w:sz="8" w:themeColor="accent3" w:val="single"/>
        </w:tcBorders>
      </w:tcPr>
    </w:tblStylePr>
    <w:tblStylePr w:type="firstCol">
      <w:rPr>
        <w:b w:val="1"/>
        <w:bCs w:val="1"/>
      </w:rPr>
    </w:tblStylePr>
    <w:tblStylePr w:type="lastCol">
      <w:rPr>
        <w:b w:val="1"/>
        <w:bCs w:val="1"/>
      </w:rPr>
      <w:tblPr/>
      <w:tcPr>
        <w:tcBorders>
          <w:top w:color="ffdb00" w:space="0" w:sz="8" w:themeColor="accent3" w:val="single"/>
          <w:bottom w:color="ffdb00" w:space="0" w:sz="8" w:themeColor="accent3" w:val="single"/>
        </w:tcBorders>
      </w:tcPr>
    </w:tblStylePr>
    <w:tblStylePr w:type="band1Vert">
      <w:tblPr/>
      <w:tcPr>
        <w:shd w:color="auto" w:fill="fff6c0" w:themeFill="accent3" w:themeFillTint="00003F" w:val="clear"/>
      </w:tcPr>
    </w:tblStylePr>
    <w:tblStylePr w:type="band1Horz">
      <w:tblPr/>
      <w:tcPr>
        <w:shd w:color="auto" w:fill="fff6c0" w:themeFill="accent3" w:themeFillTint="00003F" w:val="clear"/>
      </w:tcPr>
    </w:tblStylePr>
  </w:style>
  <w:style w:type="table" w:styleId="Gemiddeldelijst1-accent2">
    <w:name w:val="Medium List 1 Accent 2"/>
    <w:basedOn w:val="Standaardtabel"/>
    <w:uiPriority w:val="65"/>
    <w:semiHidden w:val="1"/>
    <w:rsid w:val="00E07762"/>
    <w:pPr>
      <w:spacing w:line="240" w:lineRule="auto"/>
    </w:pPr>
    <w:rPr>
      <w:color w:val="000000" w:themeColor="text1"/>
    </w:rPr>
    <w:tblPr>
      <w:tblStyleRowBandSize w:val="1"/>
      <w:tblStyleColBandSize w:val="1"/>
      <w:tblBorders>
        <w:top w:color="8dd3ff" w:space="0" w:sz="8" w:themeColor="accent2" w:val="single"/>
        <w:bottom w:color="8dd3ff" w:space="0" w:sz="8" w:themeColor="accent2" w:val="single"/>
      </w:tblBorders>
    </w:tblPr>
    <w:tblStylePr w:type="firstRow">
      <w:rPr>
        <w:rFonts w:asciiTheme="majorHAnsi" w:cstheme="majorBidi" w:eastAsiaTheme="majorEastAsia" w:hAnsiTheme="majorHAnsi"/>
      </w:rPr>
      <w:tblPr/>
      <w:tcPr>
        <w:tcBorders>
          <w:top w:space="0" w:sz="0" w:val="nil"/>
          <w:bottom w:color="8dd3ff" w:space="0" w:sz="8" w:themeColor="accent2" w:val="single"/>
        </w:tcBorders>
      </w:tcPr>
    </w:tblStylePr>
    <w:tblStylePr w:type="lastRow">
      <w:rPr>
        <w:b w:val="1"/>
        <w:bCs w:val="1"/>
        <w:color w:val="000000" w:themeColor="text2"/>
      </w:rPr>
      <w:tblPr/>
      <w:tcPr>
        <w:tcBorders>
          <w:top w:color="8dd3ff" w:space="0" w:sz="8" w:themeColor="accent2" w:val="single"/>
          <w:bottom w:color="8dd3ff" w:space="0" w:sz="8" w:themeColor="accent2" w:val="single"/>
        </w:tcBorders>
      </w:tcPr>
    </w:tblStylePr>
    <w:tblStylePr w:type="firstCol">
      <w:rPr>
        <w:b w:val="1"/>
        <w:bCs w:val="1"/>
      </w:rPr>
    </w:tblStylePr>
    <w:tblStylePr w:type="lastCol">
      <w:rPr>
        <w:b w:val="1"/>
        <w:bCs w:val="1"/>
      </w:rPr>
      <w:tblPr/>
      <w:tcPr>
        <w:tcBorders>
          <w:top w:color="8dd3ff" w:space="0" w:sz="8" w:themeColor="accent2" w:val="single"/>
          <w:bottom w:color="8dd3ff" w:space="0" w:sz="8" w:themeColor="accent2" w:val="single"/>
        </w:tcBorders>
      </w:tcPr>
    </w:tblStylePr>
    <w:tblStylePr w:type="band1Vert">
      <w:tblPr/>
      <w:tcPr>
        <w:shd w:color="auto" w:fill="e2f4ff" w:themeFill="accent2" w:themeFillTint="00003F" w:val="clear"/>
      </w:tcPr>
    </w:tblStylePr>
    <w:tblStylePr w:type="band1Horz">
      <w:tblPr/>
      <w:tcPr>
        <w:shd w:color="auto" w:fill="e2f4ff" w:themeFill="accent2" w:themeFillTint="00003F" w:val="clear"/>
      </w:tcPr>
    </w:tblStylePr>
  </w:style>
  <w:style w:type="table" w:styleId="Gemiddeldearcering2-accent6">
    <w:name w:val="Medium Shading 2 Accent 6"/>
    <w:basedOn w:val="Standaardtabel"/>
    <w:uiPriority w:val="64"/>
    <w:semiHidden w:val="1"/>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44893"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344893"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44893"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5">
    <w:name w:val="Medium Shading 2 Accent 5"/>
    <w:basedOn w:val="Standaardtabel"/>
    <w:uiPriority w:val="64"/>
    <w:semiHidden w:val="1"/>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0c82f"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70c82f"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0c82f"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4">
    <w:name w:val="Medium Shading 2 Accent 4"/>
    <w:basedOn w:val="Standaardtabel"/>
    <w:uiPriority w:val="64"/>
    <w:semiHidden w:val="1"/>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9133"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9133"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9133"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3">
    <w:name w:val="Medium Shading 2 Accent 3"/>
    <w:basedOn w:val="Standaardtabel"/>
    <w:uiPriority w:val="64"/>
    <w:semiHidden w:val="1"/>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db00"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fdb00"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db00"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2">
    <w:name w:val="Medium Shading 2 Accent 2"/>
    <w:basedOn w:val="Standaardtabel"/>
    <w:uiPriority w:val="64"/>
    <w:semiHidden w:val="1"/>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dd3ff"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dd3ff"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dd3ff"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1-accent6">
    <w:name w:val="Medium Shading 1 Accent 6"/>
    <w:basedOn w:val="Standaardtabel"/>
    <w:uiPriority w:val="63"/>
    <w:semiHidden w:val="1"/>
    <w:rsid w:val="00E07762"/>
    <w:pPr>
      <w:spacing w:line="240" w:lineRule="auto"/>
    </w:pPr>
    <w:tblPr>
      <w:tblStyleRowBandSize w:val="1"/>
      <w:tblStyleColBandSize w:val="1"/>
      <w:tblBorders>
        <w:top w:color="5269c2" w:space="0" w:sz="8" w:themeColor="accent6" w:themeTint="0000BF" w:val="single"/>
        <w:left w:color="5269c2" w:space="0" w:sz="8" w:themeColor="accent6" w:themeTint="0000BF" w:val="single"/>
        <w:bottom w:color="5269c2" w:space="0" w:sz="8" w:themeColor="accent6" w:themeTint="0000BF" w:val="single"/>
        <w:right w:color="5269c2" w:space="0" w:sz="8" w:themeColor="accent6" w:themeTint="0000BF" w:val="single"/>
        <w:insideH w:color="5269c2" w:space="0" w:sz="8" w:themeColor="accent6" w:themeTint="0000BF" w:val="single"/>
      </w:tblBorders>
    </w:tblPr>
    <w:tblStylePr w:type="firstRow">
      <w:pPr>
        <w:spacing w:after="0" w:before="0" w:line="240" w:lineRule="auto"/>
      </w:pPr>
      <w:rPr>
        <w:b w:val="1"/>
        <w:bCs w:val="1"/>
        <w:color w:val="ffffff" w:themeColor="background1"/>
      </w:rPr>
      <w:tblPr/>
      <w:tcPr>
        <w:tcBorders>
          <w:top w:color="5269c2" w:space="0" w:sz="8" w:themeColor="accent6" w:themeTint="0000BF" w:val="single"/>
          <w:left w:color="5269c2" w:space="0" w:sz="8" w:themeColor="accent6" w:themeTint="0000BF" w:val="single"/>
          <w:bottom w:color="5269c2" w:space="0" w:sz="8" w:themeColor="accent6" w:themeTint="0000BF" w:val="single"/>
          <w:right w:color="5269c2" w:space="0" w:sz="8" w:themeColor="accent6" w:themeTint="0000BF" w:val="single"/>
          <w:insideH w:space="0" w:sz="0" w:val="nil"/>
          <w:insideV w:space="0" w:sz="0" w:val="nil"/>
        </w:tcBorders>
        <w:shd w:color="auto" w:fill="344893" w:themeFill="accent6" w:val="clear"/>
      </w:tcPr>
    </w:tblStylePr>
    <w:tblStylePr w:type="lastRow">
      <w:pPr>
        <w:spacing w:after="0" w:before="0" w:line="240" w:lineRule="auto"/>
      </w:pPr>
      <w:rPr>
        <w:b w:val="1"/>
        <w:bCs w:val="1"/>
      </w:rPr>
      <w:tblPr/>
      <w:tcPr>
        <w:tcBorders>
          <w:top w:color="5269c2" w:space="0" w:sz="6" w:themeColor="accent6" w:themeTint="0000BF" w:val="double"/>
          <w:left w:color="5269c2" w:space="0" w:sz="8" w:themeColor="accent6" w:themeTint="0000BF" w:val="single"/>
          <w:bottom w:color="5269c2" w:space="0" w:sz="8" w:themeColor="accent6" w:themeTint="0000BF" w:val="single"/>
          <w:right w:color="5269c2"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6cdeb" w:themeFill="accent6" w:themeFillTint="00003F" w:val="clear"/>
      </w:tcPr>
    </w:tblStylePr>
    <w:tblStylePr w:type="band1Horz">
      <w:tblPr/>
      <w:tcPr>
        <w:tcBorders>
          <w:insideH w:space="0" w:sz="0" w:val="nil"/>
          <w:insideV w:space="0" w:sz="0" w:val="nil"/>
        </w:tcBorders>
        <w:shd w:color="auto" w:fill="c6cdeb" w:themeFill="accent6" w:themeFillTint="00003F" w:val="clear"/>
      </w:tcPr>
    </w:tblStylePr>
    <w:tblStylePr w:type="band2Horz">
      <w:tblPr/>
      <w:tcPr>
        <w:tcBorders>
          <w:insideH w:space="0" w:sz="0" w:val="nil"/>
          <w:insideV w:space="0" w:sz="0" w:val="nil"/>
        </w:tcBorders>
      </w:tcPr>
    </w:tblStylePr>
  </w:style>
  <w:style w:type="table" w:styleId="Gemiddeldearcering1-accent5">
    <w:name w:val="Medium Shading 1 Accent 5"/>
    <w:basedOn w:val="Standaardtabel"/>
    <w:uiPriority w:val="63"/>
    <w:semiHidden w:val="1"/>
    <w:rsid w:val="00E07762"/>
    <w:pPr>
      <w:spacing w:line="240" w:lineRule="auto"/>
    </w:pPr>
    <w:tblPr>
      <w:tblStyleRowBandSize w:val="1"/>
      <w:tblStyleColBandSize w:val="1"/>
      <w:tblBorders>
        <w:top w:color="93d95f" w:space="0" w:sz="8" w:themeColor="accent5" w:themeTint="0000BF" w:val="single"/>
        <w:left w:color="93d95f" w:space="0" w:sz="8" w:themeColor="accent5" w:themeTint="0000BF" w:val="single"/>
        <w:bottom w:color="93d95f" w:space="0" w:sz="8" w:themeColor="accent5" w:themeTint="0000BF" w:val="single"/>
        <w:right w:color="93d95f" w:space="0" w:sz="8" w:themeColor="accent5" w:themeTint="0000BF" w:val="single"/>
        <w:insideH w:color="93d95f" w:space="0" w:sz="8" w:themeColor="accent5" w:themeTint="0000BF" w:val="single"/>
      </w:tblBorders>
    </w:tblPr>
    <w:tblStylePr w:type="firstRow">
      <w:pPr>
        <w:spacing w:after="0" w:before="0" w:line="240" w:lineRule="auto"/>
      </w:pPr>
      <w:rPr>
        <w:b w:val="1"/>
        <w:bCs w:val="1"/>
        <w:color w:val="ffffff" w:themeColor="background1"/>
      </w:rPr>
      <w:tblPr/>
      <w:tcPr>
        <w:tcBorders>
          <w:top w:color="93d95f" w:space="0" w:sz="8" w:themeColor="accent5" w:themeTint="0000BF" w:val="single"/>
          <w:left w:color="93d95f" w:space="0" w:sz="8" w:themeColor="accent5" w:themeTint="0000BF" w:val="single"/>
          <w:bottom w:color="93d95f" w:space="0" w:sz="8" w:themeColor="accent5" w:themeTint="0000BF" w:val="single"/>
          <w:right w:color="93d95f" w:space="0" w:sz="8" w:themeColor="accent5" w:themeTint="0000BF" w:val="single"/>
          <w:insideH w:space="0" w:sz="0" w:val="nil"/>
          <w:insideV w:space="0" w:sz="0" w:val="nil"/>
        </w:tcBorders>
        <w:shd w:color="auto" w:fill="70c82f" w:themeFill="accent5" w:val="clear"/>
      </w:tcPr>
    </w:tblStylePr>
    <w:tblStylePr w:type="lastRow">
      <w:pPr>
        <w:spacing w:after="0" w:before="0" w:line="240" w:lineRule="auto"/>
      </w:pPr>
      <w:rPr>
        <w:b w:val="1"/>
        <w:bCs w:val="1"/>
      </w:rPr>
      <w:tblPr/>
      <w:tcPr>
        <w:tcBorders>
          <w:top w:color="93d95f" w:space="0" w:sz="6" w:themeColor="accent5" w:themeTint="0000BF" w:val="double"/>
          <w:left w:color="93d95f" w:space="0" w:sz="8" w:themeColor="accent5" w:themeTint="0000BF" w:val="single"/>
          <w:bottom w:color="93d95f" w:space="0" w:sz="8" w:themeColor="accent5" w:themeTint="0000BF" w:val="single"/>
          <w:right w:color="93d95f"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bf2ca" w:themeFill="accent5" w:themeFillTint="00003F" w:val="clear"/>
      </w:tcPr>
    </w:tblStylePr>
    <w:tblStylePr w:type="band1Horz">
      <w:tblPr/>
      <w:tcPr>
        <w:tcBorders>
          <w:insideH w:space="0" w:sz="0" w:val="nil"/>
          <w:insideV w:space="0" w:sz="0" w:val="nil"/>
        </w:tcBorders>
        <w:shd w:color="auto" w:fill="dbf2ca" w:themeFill="accent5" w:themeFillTint="00003F" w:val="clear"/>
      </w:tcPr>
    </w:tblStylePr>
    <w:tblStylePr w:type="band2Horz">
      <w:tblPr/>
      <w:tcPr>
        <w:tcBorders>
          <w:insideH w:space="0" w:sz="0" w:val="nil"/>
          <w:insideV w:space="0" w:sz="0" w:val="nil"/>
        </w:tcBorders>
      </w:tcPr>
    </w:tblStylePr>
  </w:style>
  <w:style w:type="table" w:styleId="Gemiddeldearcering1-accent4">
    <w:name w:val="Medium Shading 1 Accent 4"/>
    <w:basedOn w:val="Standaardtabel"/>
    <w:uiPriority w:val="63"/>
    <w:semiHidden w:val="1"/>
    <w:rsid w:val="00E07762"/>
    <w:pPr>
      <w:spacing w:line="240" w:lineRule="auto"/>
    </w:pPr>
    <w:tblPr>
      <w:tblStyleRowBandSize w:val="1"/>
      <w:tblStyleColBandSize w:val="1"/>
      <w:tblBorders>
        <w:top w:color="00ec52" w:space="0" w:sz="8" w:themeColor="accent4" w:themeTint="0000BF" w:val="single"/>
        <w:left w:color="00ec52" w:space="0" w:sz="8" w:themeColor="accent4" w:themeTint="0000BF" w:val="single"/>
        <w:bottom w:color="00ec52" w:space="0" w:sz="8" w:themeColor="accent4" w:themeTint="0000BF" w:val="single"/>
        <w:right w:color="00ec52" w:space="0" w:sz="8" w:themeColor="accent4" w:themeTint="0000BF" w:val="single"/>
        <w:insideH w:color="00ec52" w:space="0" w:sz="8" w:themeColor="accent4" w:themeTint="0000BF" w:val="single"/>
      </w:tblBorders>
    </w:tblPr>
    <w:tblStylePr w:type="firstRow">
      <w:pPr>
        <w:spacing w:after="0" w:before="0" w:line="240" w:lineRule="auto"/>
      </w:pPr>
      <w:rPr>
        <w:b w:val="1"/>
        <w:bCs w:val="1"/>
        <w:color w:val="ffffff" w:themeColor="background1"/>
      </w:rPr>
      <w:tblPr/>
      <w:tcPr>
        <w:tcBorders>
          <w:top w:color="00ec52" w:space="0" w:sz="8" w:themeColor="accent4" w:themeTint="0000BF" w:val="single"/>
          <w:left w:color="00ec52" w:space="0" w:sz="8" w:themeColor="accent4" w:themeTint="0000BF" w:val="single"/>
          <w:bottom w:color="00ec52" w:space="0" w:sz="8" w:themeColor="accent4" w:themeTint="0000BF" w:val="single"/>
          <w:right w:color="00ec52" w:space="0" w:sz="8" w:themeColor="accent4" w:themeTint="0000BF" w:val="single"/>
          <w:insideH w:space="0" w:sz="0" w:val="nil"/>
          <w:insideV w:space="0" w:sz="0" w:val="nil"/>
        </w:tcBorders>
        <w:shd w:color="auto" w:fill="009133" w:themeFill="accent4" w:val="clear"/>
      </w:tcPr>
    </w:tblStylePr>
    <w:tblStylePr w:type="lastRow">
      <w:pPr>
        <w:spacing w:after="0" w:before="0" w:line="240" w:lineRule="auto"/>
      </w:pPr>
      <w:rPr>
        <w:b w:val="1"/>
        <w:bCs w:val="1"/>
      </w:rPr>
      <w:tblPr/>
      <w:tcPr>
        <w:tcBorders>
          <w:top w:color="00ec52" w:space="0" w:sz="6" w:themeColor="accent4" w:themeTint="0000BF" w:val="double"/>
          <w:left w:color="00ec52" w:space="0" w:sz="8" w:themeColor="accent4" w:themeTint="0000BF" w:val="single"/>
          <w:bottom w:color="00ec52" w:space="0" w:sz="8" w:themeColor="accent4" w:themeTint="0000BF" w:val="single"/>
          <w:right w:color="00ec52"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4ffc4" w:themeFill="accent4" w:themeFillTint="00003F" w:val="clear"/>
      </w:tcPr>
    </w:tblStylePr>
    <w:tblStylePr w:type="band1Horz">
      <w:tblPr/>
      <w:tcPr>
        <w:tcBorders>
          <w:insideH w:space="0" w:sz="0" w:val="nil"/>
          <w:insideV w:space="0" w:sz="0" w:val="nil"/>
        </w:tcBorders>
        <w:shd w:color="auto" w:fill="a4ffc4" w:themeFill="accent4" w:themeFillTint="00003F" w:val="clear"/>
      </w:tcPr>
    </w:tblStylePr>
    <w:tblStylePr w:type="band2Horz">
      <w:tblPr/>
      <w:tcPr>
        <w:tcBorders>
          <w:insideH w:space="0" w:sz="0" w:val="nil"/>
          <w:insideV w:space="0" w:sz="0" w:val="nil"/>
        </w:tcBorders>
      </w:tcPr>
    </w:tblStylePr>
  </w:style>
  <w:style w:type="table" w:styleId="Gemiddeldearcering1-accent3">
    <w:name w:val="Medium Shading 1 Accent 3"/>
    <w:basedOn w:val="Standaardtabel"/>
    <w:uiPriority w:val="63"/>
    <w:semiHidden w:val="1"/>
    <w:rsid w:val="00E07762"/>
    <w:pPr>
      <w:spacing w:line="240" w:lineRule="auto"/>
    </w:pPr>
    <w:tblPr>
      <w:tblStyleRowBandSize w:val="1"/>
      <w:tblStyleColBandSize w:val="1"/>
      <w:tblBorders>
        <w:top w:color="ffe440" w:space="0" w:sz="8" w:themeColor="accent3" w:themeTint="0000BF" w:val="single"/>
        <w:left w:color="ffe440" w:space="0" w:sz="8" w:themeColor="accent3" w:themeTint="0000BF" w:val="single"/>
        <w:bottom w:color="ffe440" w:space="0" w:sz="8" w:themeColor="accent3" w:themeTint="0000BF" w:val="single"/>
        <w:right w:color="ffe440" w:space="0" w:sz="8" w:themeColor="accent3" w:themeTint="0000BF" w:val="single"/>
        <w:insideH w:color="ffe440" w:space="0" w:sz="8" w:themeColor="accent3" w:themeTint="0000BF" w:val="single"/>
      </w:tblBorders>
    </w:tblPr>
    <w:tblStylePr w:type="firstRow">
      <w:pPr>
        <w:spacing w:after="0" w:before="0" w:line="240" w:lineRule="auto"/>
      </w:pPr>
      <w:rPr>
        <w:b w:val="1"/>
        <w:bCs w:val="1"/>
        <w:color w:val="ffffff" w:themeColor="background1"/>
      </w:rPr>
      <w:tblPr/>
      <w:tcPr>
        <w:tcBorders>
          <w:top w:color="ffe440" w:space="0" w:sz="8" w:themeColor="accent3" w:themeTint="0000BF" w:val="single"/>
          <w:left w:color="ffe440" w:space="0" w:sz="8" w:themeColor="accent3" w:themeTint="0000BF" w:val="single"/>
          <w:bottom w:color="ffe440" w:space="0" w:sz="8" w:themeColor="accent3" w:themeTint="0000BF" w:val="single"/>
          <w:right w:color="ffe440" w:space="0" w:sz="8" w:themeColor="accent3" w:themeTint="0000BF" w:val="single"/>
          <w:insideH w:space="0" w:sz="0" w:val="nil"/>
          <w:insideV w:space="0" w:sz="0" w:val="nil"/>
        </w:tcBorders>
        <w:shd w:color="auto" w:fill="ffdb00" w:themeFill="accent3" w:val="clear"/>
      </w:tcPr>
    </w:tblStylePr>
    <w:tblStylePr w:type="lastRow">
      <w:pPr>
        <w:spacing w:after="0" w:before="0" w:line="240" w:lineRule="auto"/>
      </w:pPr>
      <w:rPr>
        <w:b w:val="1"/>
        <w:bCs w:val="1"/>
      </w:rPr>
      <w:tblPr/>
      <w:tcPr>
        <w:tcBorders>
          <w:top w:color="ffe440" w:space="0" w:sz="6" w:themeColor="accent3" w:themeTint="0000BF" w:val="double"/>
          <w:left w:color="ffe440" w:space="0" w:sz="8" w:themeColor="accent3" w:themeTint="0000BF" w:val="single"/>
          <w:bottom w:color="ffe440" w:space="0" w:sz="8" w:themeColor="accent3" w:themeTint="0000BF" w:val="single"/>
          <w:right w:color="ffe440"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f6c0" w:themeFill="accent3" w:themeFillTint="00003F" w:val="clear"/>
      </w:tcPr>
    </w:tblStylePr>
    <w:tblStylePr w:type="band1Horz">
      <w:tblPr/>
      <w:tcPr>
        <w:tcBorders>
          <w:insideH w:space="0" w:sz="0" w:val="nil"/>
          <w:insideV w:space="0" w:sz="0" w:val="nil"/>
        </w:tcBorders>
        <w:shd w:color="auto" w:fill="fff6c0" w:themeFill="accent3" w:themeFillTint="00003F" w:val="clear"/>
      </w:tcPr>
    </w:tblStylePr>
    <w:tblStylePr w:type="band2Horz">
      <w:tblPr/>
      <w:tcPr>
        <w:tcBorders>
          <w:insideH w:space="0" w:sz="0" w:val="nil"/>
          <w:insideV w:space="0" w:sz="0" w:val="nil"/>
        </w:tcBorders>
      </w:tcPr>
    </w:tblStylePr>
  </w:style>
  <w:style w:type="table" w:styleId="Gemiddeldearcering1-accent2">
    <w:name w:val="Medium Shading 1 Accent 2"/>
    <w:basedOn w:val="Standaardtabel"/>
    <w:uiPriority w:val="63"/>
    <w:semiHidden w:val="1"/>
    <w:rsid w:val="00E07762"/>
    <w:pPr>
      <w:spacing w:line="240" w:lineRule="auto"/>
    </w:pPr>
    <w:tblPr>
      <w:tblStyleRowBandSize w:val="1"/>
      <w:tblStyleColBandSize w:val="1"/>
      <w:tblBorders>
        <w:top w:color="a9ddff" w:space="0" w:sz="8" w:themeColor="accent2" w:themeTint="0000BF" w:val="single"/>
        <w:left w:color="a9ddff" w:space="0" w:sz="8" w:themeColor="accent2" w:themeTint="0000BF" w:val="single"/>
        <w:bottom w:color="a9ddff" w:space="0" w:sz="8" w:themeColor="accent2" w:themeTint="0000BF" w:val="single"/>
        <w:right w:color="a9ddff" w:space="0" w:sz="8" w:themeColor="accent2" w:themeTint="0000BF" w:val="single"/>
        <w:insideH w:color="a9ddff" w:space="0" w:sz="8" w:themeColor="accent2" w:themeTint="0000BF" w:val="single"/>
      </w:tblBorders>
    </w:tblPr>
    <w:tblStylePr w:type="firstRow">
      <w:pPr>
        <w:spacing w:after="0" w:before="0" w:line="240" w:lineRule="auto"/>
      </w:pPr>
      <w:rPr>
        <w:b w:val="1"/>
        <w:bCs w:val="1"/>
        <w:color w:val="ffffff" w:themeColor="background1"/>
      </w:rPr>
      <w:tblPr/>
      <w:tcPr>
        <w:tcBorders>
          <w:top w:color="a9ddff" w:space="0" w:sz="8" w:themeColor="accent2" w:themeTint="0000BF" w:val="single"/>
          <w:left w:color="a9ddff" w:space="0" w:sz="8" w:themeColor="accent2" w:themeTint="0000BF" w:val="single"/>
          <w:bottom w:color="a9ddff" w:space="0" w:sz="8" w:themeColor="accent2" w:themeTint="0000BF" w:val="single"/>
          <w:right w:color="a9ddff" w:space="0" w:sz="8" w:themeColor="accent2" w:themeTint="0000BF" w:val="single"/>
          <w:insideH w:space="0" w:sz="0" w:val="nil"/>
          <w:insideV w:space="0" w:sz="0" w:val="nil"/>
        </w:tcBorders>
        <w:shd w:color="auto" w:fill="8dd3ff" w:themeFill="accent2" w:val="clear"/>
      </w:tcPr>
    </w:tblStylePr>
    <w:tblStylePr w:type="lastRow">
      <w:pPr>
        <w:spacing w:after="0" w:before="0" w:line="240" w:lineRule="auto"/>
      </w:pPr>
      <w:rPr>
        <w:b w:val="1"/>
        <w:bCs w:val="1"/>
      </w:rPr>
      <w:tblPr/>
      <w:tcPr>
        <w:tcBorders>
          <w:top w:color="a9ddff" w:space="0" w:sz="6" w:themeColor="accent2" w:themeTint="0000BF" w:val="double"/>
          <w:left w:color="a9ddff" w:space="0" w:sz="8" w:themeColor="accent2" w:themeTint="0000BF" w:val="single"/>
          <w:bottom w:color="a9ddff" w:space="0" w:sz="8" w:themeColor="accent2" w:themeTint="0000BF" w:val="single"/>
          <w:right w:color="a9dd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2f4ff" w:themeFill="accent2" w:themeFillTint="00003F" w:val="clear"/>
      </w:tcPr>
    </w:tblStylePr>
    <w:tblStylePr w:type="band1Horz">
      <w:tblPr/>
      <w:tcPr>
        <w:tcBorders>
          <w:insideH w:space="0" w:sz="0" w:val="nil"/>
          <w:insideV w:space="0" w:sz="0" w:val="nil"/>
        </w:tcBorders>
        <w:shd w:color="auto" w:fill="e2f4ff" w:themeFill="accent2" w:themeFillTint="00003F" w:val="clear"/>
      </w:tcPr>
    </w:tblStylePr>
    <w:tblStylePr w:type="band2Horz">
      <w:tblPr/>
      <w:tcPr>
        <w:tcBorders>
          <w:insideH w:space="0" w:sz="0" w:val="nil"/>
          <w:insideV w:space="0" w:sz="0" w:val="nil"/>
        </w:tcBorders>
      </w:tcPr>
    </w:tblStylePr>
  </w:style>
  <w:style w:type="table" w:styleId="Gemiddeldraster3-accent6">
    <w:name w:val="Medium Grid 3 Accent 6"/>
    <w:basedOn w:val="Standaardtabel"/>
    <w:uiPriority w:val="69"/>
    <w:semiHidden w:val="1"/>
    <w:rsid w:val="00E0776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6cdeb"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44893"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44893"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44893"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44893"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c9bd6"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c9bd6" w:themeFill="accent6" w:themeFillTint="00007F" w:val="clear"/>
      </w:tcPr>
    </w:tblStylePr>
  </w:style>
  <w:style w:type="table" w:styleId="Gemiddeldraster3-accent5">
    <w:name w:val="Medium Grid 3 Accent 5"/>
    <w:basedOn w:val="Standaardtabel"/>
    <w:uiPriority w:val="69"/>
    <w:semiHidden w:val="1"/>
    <w:rsid w:val="00E0776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bf2ca"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0c82f"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0c82f"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0c82f"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0c82f"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7e694"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7e694" w:themeFill="accent5" w:themeFillTint="00007F" w:val="clear"/>
      </w:tcPr>
    </w:tblStylePr>
  </w:style>
  <w:style w:type="table" w:styleId="Gemiddeldraster3-accent4">
    <w:name w:val="Medium Grid 3 Accent 4"/>
    <w:basedOn w:val="Standaardtabel"/>
    <w:uiPriority w:val="69"/>
    <w:semiHidden w:val="1"/>
    <w:rsid w:val="00E0776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4ffc4"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9133"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9133"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9133"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9133"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9ff88"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9ff88" w:themeFill="accent4" w:themeFillTint="00007F" w:val="clear"/>
      </w:tcPr>
    </w:tblStylePr>
  </w:style>
  <w:style w:type="table" w:styleId="Gemiddeldraster3-accent3">
    <w:name w:val="Medium Grid 3 Accent 3"/>
    <w:basedOn w:val="Standaardtabel"/>
    <w:uiPriority w:val="69"/>
    <w:semiHidden w:val="1"/>
    <w:rsid w:val="00E0776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f6c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db00"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db00"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db00"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db00"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ed80"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ed80" w:themeFill="accent3" w:themeFillTint="00007F" w:val="clear"/>
      </w:tcPr>
    </w:tblStylePr>
  </w:style>
  <w:style w:type="table" w:styleId="Gemiddeldraster3-accent2">
    <w:name w:val="Medium Grid 3 Accent 2"/>
    <w:basedOn w:val="Standaardtabel"/>
    <w:uiPriority w:val="69"/>
    <w:semiHidden w:val="1"/>
    <w:rsid w:val="00E0776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2f4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dd3ff"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dd3ff"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dd3ff"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dd3ff"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6e8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6e8ff" w:themeFill="accent2" w:themeFillTint="00007F" w:val="clear"/>
      </w:tcPr>
    </w:tblStylePr>
  </w:style>
  <w:style w:type="table" w:styleId="Gemiddeldraster3-accent1">
    <w:name w:val="Medium Grid 3 Accent 1"/>
    <w:basedOn w:val="Standaardtabel"/>
    <w:uiPriority w:val="69"/>
    <w:semiHidden w:val="1"/>
    <w:rsid w:val="00E07762"/>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6ebff"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9dd8"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9dd8"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9dd8"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9dd8"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cd6ff"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cd6ff" w:themeFill="accent1" w:themeFillTint="00007F" w:val="clear"/>
      </w:tcPr>
    </w:tblStylePr>
  </w:style>
  <w:style w:type="table" w:styleId="Gemiddeldraster2-accent6">
    <w:name w:val="Medium Grid 2 Accent 6"/>
    <w:basedOn w:val="Standaardtabel"/>
    <w:uiPriority w:val="68"/>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344893" w:space="0" w:sz="8" w:themeColor="accent6" w:val="single"/>
        <w:left w:color="344893" w:space="0" w:sz="8" w:themeColor="accent6" w:val="single"/>
        <w:bottom w:color="344893" w:space="0" w:sz="8" w:themeColor="accent6" w:val="single"/>
        <w:right w:color="344893" w:space="0" w:sz="8" w:themeColor="accent6" w:val="single"/>
        <w:insideH w:color="344893" w:space="0" w:sz="8" w:themeColor="accent6" w:val="single"/>
        <w:insideV w:color="344893" w:space="0" w:sz="8" w:themeColor="accent6" w:val="single"/>
      </w:tblBorders>
    </w:tblPr>
    <w:tcPr>
      <w:shd w:color="auto" w:fill="c6cdeb" w:themeFill="accent6" w:themeFillTint="00003F" w:val="clear"/>
    </w:tcPr>
    <w:tblStylePr w:type="firstRow">
      <w:rPr>
        <w:b w:val="1"/>
        <w:bCs w:val="1"/>
        <w:color w:val="000000" w:themeColor="text1"/>
      </w:rPr>
      <w:tblPr/>
      <w:tcPr>
        <w:shd w:color="auto" w:fill="e8ebf7"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0d7ee" w:themeFill="accent6" w:themeFillTint="000033" w:val="clear"/>
      </w:tcPr>
    </w:tblStylePr>
    <w:tblStylePr w:type="band1Vert">
      <w:tblPr/>
      <w:tcPr>
        <w:shd w:color="auto" w:fill="8c9bd6" w:themeFill="accent6" w:themeFillTint="00007F" w:val="clear"/>
      </w:tcPr>
    </w:tblStylePr>
    <w:tblStylePr w:type="band1Horz">
      <w:tblPr/>
      <w:tcPr>
        <w:tcBorders>
          <w:insideH w:color="344893" w:space="0" w:sz="6" w:themeColor="accent6" w:val="single"/>
          <w:insideV w:color="344893" w:space="0" w:sz="6" w:themeColor="accent6" w:val="single"/>
        </w:tcBorders>
        <w:shd w:color="auto" w:fill="8c9bd6" w:themeFill="accent6" w:themeFillTint="00007F" w:val="clear"/>
      </w:tcPr>
    </w:tblStylePr>
    <w:tblStylePr w:type="nwCell">
      <w:tblPr/>
      <w:tcPr>
        <w:shd w:color="auto" w:fill="ffffff" w:themeFill="background1" w:val="clear"/>
      </w:tcPr>
    </w:tblStylePr>
  </w:style>
  <w:style w:type="table" w:styleId="Gemiddeldraster2-accent5">
    <w:name w:val="Medium Grid 2 Accent 5"/>
    <w:basedOn w:val="Standaardtabel"/>
    <w:uiPriority w:val="68"/>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70c82f" w:space="0" w:sz="8" w:themeColor="accent5" w:val="single"/>
        <w:left w:color="70c82f" w:space="0" w:sz="8" w:themeColor="accent5" w:val="single"/>
        <w:bottom w:color="70c82f" w:space="0" w:sz="8" w:themeColor="accent5" w:val="single"/>
        <w:right w:color="70c82f" w:space="0" w:sz="8" w:themeColor="accent5" w:val="single"/>
        <w:insideH w:color="70c82f" w:space="0" w:sz="8" w:themeColor="accent5" w:val="single"/>
        <w:insideV w:color="70c82f" w:space="0" w:sz="8" w:themeColor="accent5" w:val="single"/>
      </w:tblBorders>
    </w:tblPr>
    <w:tcPr>
      <w:shd w:color="auto" w:fill="dbf2ca" w:themeFill="accent5" w:themeFillTint="00003F" w:val="clear"/>
    </w:tcPr>
    <w:tblStylePr w:type="firstRow">
      <w:rPr>
        <w:b w:val="1"/>
        <w:bCs w:val="1"/>
        <w:color w:val="000000" w:themeColor="text1"/>
      </w:rPr>
      <w:tblPr/>
      <w:tcPr>
        <w:shd w:color="auto" w:fill="f0fae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2f5d4" w:themeFill="accent5" w:themeFillTint="000033" w:val="clear"/>
      </w:tcPr>
    </w:tblStylePr>
    <w:tblStylePr w:type="band1Vert">
      <w:tblPr/>
      <w:tcPr>
        <w:shd w:color="auto" w:fill="b7e694" w:themeFill="accent5" w:themeFillTint="00007F" w:val="clear"/>
      </w:tcPr>
    </w:tblStylePr>
    <w:tblStylePr w:type="band1Horz">
      <w:tblPr/>
      <w:tcPr>
        <w:tcBorders>
          <w:insideH w:color="70c82f" w:space="0" w:sz="6" w:themeColor="accent5" w:val="single"/>
          <w:insideV w:color="70c82f" w:space="0" w:sz="6" w:themeColor="accent5" w:val="single"/>
        </w:tcBorders>
        <w:shd w:color="auto" w:fill="b7e694" w:themeFill="accent5" w:themeFillTint="00007F" w:val="clear"/>
      </w:tcPr>
    </w:tblStylePr>
    <w:tblStylePr w:type="nwCell">
      <w:tblPr/>
      <w:tcPr>
        <w:shd w:color="auto" w:fill="ffffff" w:themeFill="background1" w:val="clear"/>
      </w:tcPr>
    </w:tblStylePr>
  </w:style>
  <w:style w:type="table" w:styleId="Gemiddeldraster2-accent4">
    <w:name w:val="Medium Grid 2 Accent 4"/>
    <w:basedOn w:val="Standaardtabel"/>
    <w:uiPriority w:val="68"/>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009133" w:space="0" w:sz="8" w:themeColor="accent4" w:val="single"/>
        <w:left w:color="009133" w:space="0" w:sz="8" w:themeColor="accent4" w:val="single"/>
        <w:bottom w:color="009133" w:space="0" w:sz="8" w:themeColor="accent4" w:val="single"/>
        <w:right w:color="009133" w:space="0" w:sz="8" w:themeColor="accent4" w:val="single"/>
        <w:insideH w:color="009133" w:space="0" w:sz="8" w:themeColor="accent4" w:val="single"/>
        <w:insideV w:color="009133" w:space="0" w:sz="8" w:themeColor="accent4" w:val="single"/>
      </w:tblBorders>
    </w:tblPr>
    <w:tcPr>
      <w:shd w:color="auto" w:fill="a4ffc4" w:themeFill="accent4" w:themeFillTint="00003F" w:val="clear"/>
    </w:tcPr>
    <w:tblStylePr w:type="firstRow">
      <w:rPr>
        <w:b w:val="1"/>
        <w:bCs w:val="1"/>
        <w:color w:val="000000" w:themeColor="text1"/>
      </w:rPr>
      <w:tblPr/>
      <w:tcPr>
        <w:shd w:color="auto" w:fill="dbffe7"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6ffcf" w:themeFill="accent4" w:themeFillTint="000033" w:val="clear"/>
      </w:tcPr>
    </w:tblStylePr>
    <w:tblStylePr w:type="band1Vert">
      <w:tblPr/>
      <w:tcPr>
        <w:shd w:color="auto" w:fill="49ff88" w:themeFill="accent4" w:themeFillTint="00007F" w:val="clear"/>
      </w:tcPr>
    </w:tblStylePr>
    <w:tblStylePr w:type="band1Horz">
      <w:tblPr/>
      <w:tcPr>
        <w:tcBorders>
          <w:insideH w:color="009133" w:space="0" w:sz="6" w:themeColor="accent4" w:val="single"/>
          <w:insideV w:color="009133" w:space="0" w:sz="6" w:themeColor="accent4" w:val="single"/>
        </w:tcBorders>
        <w:shd w:color="auto" w:fill="49ff88" w:themeFill="accent4" w:themeFillTint="00007F" w:val="clear"/>
      </w:tcPr>
    </w:tblStylePr>
    <w:tblStylePr w:type="nwCell">
      <w:tblPr/>
      <w:tcPr>
        <w:shd w:color="auto" w:fill="ffffff" w:themeFill="background1" w:val="clear"/>
      </w:tcPr>
    </w:tblStylePr>
  </w:style>
  <w:style w:type="table" w:styleId="Gemiddeldraster2-accent3">
    <w:name w:val="Medium Grid 2 Accent 3"/>
    <w:basedOn w:val="Standaardtabel"/>
    <w:uiPriority w:val="68"/>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ffdb00" w:space="0" w:sz="8" w:themeColor="accent3" w:val="single"/>
        <w:left w:color="ffdb00" w:space="0" w:sz="8" w:themeColor="accent3" w:val="single"/>
        <w:bottom w:color="ffdb00" w:space="0" w:sz="8" w:themeColor="accent3" w:val="single"/>
        <w:right w:color="ffdb00" w:space="0" w:sz="8" w:themeColor="accent3" w:val="single"/>
        <w:insideH w:color="ffdb00" w:space="0" w:sz="8" w:themeColor="accent3" w:val="single"/>
        <w:insideV w:color="ffdb00" w:space="0" w:sz="8" w:themeColor="accent3" w:val="single"/>
      </w:tblBorders>
    </w:tblPr>
    <w:tcPr>
      <w:shd w:color="auto" w:fill="fff6c0" w:themeFill="accent3" w:themeFillTint="00003F" w:val="clear"/>
    </w:tcPr>
    <w:tblStylePr w:type="firstRow">
      <w:rPr>
        <w:b w:val="1"/>
        <w:bCs w:val="1"/>
        <w:color w:val="000000" w:themeColor="text1"/>
      </w:rPr>
      <w:tblPr/>
      <w:tcPr>
        <w:shd w:color="auto" w:fill="fffbe6"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f7cc" w:themeFill="accent3" w:themeFillTint="000033" w:val="clear"/>
      </w:tcPr>
    </w:tblStylePr>
    <w:tblStylePr w:type="band1Vert">
      <w:tblPr/>
      <w:tcPr>
        <w:shd w:color="auto" w:fill="ffed80" w:themeFill="accent3" w:themeFillTint="00007F" w:val="clear"/>
      </w:tcPr>
    </w:tblStylePr>
    <w:tblStylePr w:type="band1Horz">
      <w:tblPr/>
      <w:tcPr>
        <w:tcBorders>
          <w:insideH w:color="ffdb00" w:space="0" w:sz="6" w:themeColor="accent3" w:val="single"/>
          <w:insideV w:color="ffdb00" w:space="0" w:sz="6" w:themeColor="accent3" w:val="single"/>
        </w:tcBorders>
        <w:shd w:color="auto" w:fill="ffed80" w:themeFill="accent3" w:themeFillTint="00007F" w:val="clear"/>
      </w:tcPr>
    </w:tblStylePr>
    <w:tblStylePr w:type="nwCell">
      <w:tblPr/>
      <w:tcPr>
        <w:shd w:color="auto" w:fill="ffffff" w:themeFill="background1" w:val="clear"/>
      </w:tcPr>
    </w:tblStylePr>
  </w:style>
  <w:style w:type="table" w:styleId="Gemiddeldraster2-accent2">
    <w:name w:val="Medium Grid 2 Accent 2"/>
    <w:basedOn w:val="Standaardtabel"/>
    <w:uiPriority w:val="68"/>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8dd3ff" w:space="0" w:sz="8" w:themeColor="accent2" w:val="single"/>
        <w:left w:color="8dd3ff" w:space="0" w:sz="8" w:themeColor="accent2" w:val="single"/>
        <w:bottom w:color="8dd3ff" w:space="0" w:sz="8" w:themeColor="accent2" w:val="single"/>
        <w:right w:color="8dd3ff" w:space="0" w:sz="8" w:themeColor="accent2" w:val="single"/>
        <w:insideH w:color="8dd3ff" w:space="0" w:sz="8" w:themeColor="accent2" w:val="single"/>
        <w:insideV w:color="8dd3ff" w:space="0" w:sz="8" w:themeColor="accent2" w:val="single"/>
      </w:tblBorders>
    </w:tblPr>
    <w:tcPr>
      <w:shd w:color="auto" w:fill="e2f4ff" w:themeFill="accent2" w:themeFillTint="00003F" w:val="clear"/>
    </w:tcPr>
    <w:tblStylePr w:type="firstRow">
      <w:rPr>
        <w:b w:val="1"/>
        <w:bCs w:val="1"/>
        <w:color w:val="000000" w:themeColor="text1"/>
      </w:rPr>
      <w:tblPr/>
      <w:tcPr>
        <w:shd w:color="auto" w:fill="f3fa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8f6ff" w:themeFill="accent2" w:themeFillTint="000033" w:val="clear"/>
      </w:tcPr>
    </w:tblStylePr>
    <w:tblStylePr w:type="band1Vert">
      <w:tblPr/>
      <w:tcPr>
        <w:shd w:color="auto" w:fill="c6e8ff" w:themeFill="accent2" w:themeFillTint="00007F" w:val="clear"/>
      </w:tcPr>
    </w:tblStylePr>
    <w:tblStylePr w:type="band1Horz">
      <w:tblPr/>
      <w:tcPr>
        <w:tcBorders>
          <w:insideH w:color="8dd3ff" w:space="0" w:sz="6" w:themeColor="accent2" w:val="single"/>
          <w:insideV w:color="8dd3ff" w:space="0" w:sz="6" w:themeColor="accent2" w:val="single"/>
        </w:tcBorders>
        <w:shd w:color="auto" w:fill="c6e8ff" w:themeFill="accent2" w:themeFillTint="00007F" w:val="clear"/>
      </w:tcPr>
    </w:tblStylePr>
    <w:tblStylePr w:type="nwCell">
      <w:tblPr/>
      <w:tcPr>
        <w:shd w:color="auto" w:fill="ffffff" w:themeFill="background1" w:val="clear"/>
      </w:tcPr>
    </w:tblStylePr>
  </w:style>
  <w:style w:type="table" w:styleId="Gemiddeldraster2-accent1">
    <w:name w:val="Medium Grid 2 Accent 1"/>
    <w:basedOn w:val="Standaardtabel"/>
    <w:uiPriority w:val="68"/>
    <w:semiHidden w:val="1"/>
    <w:rsid w:val="00E07762"/>
    <w:pPr>
      <w:spacing w:line="240" w:lineRule="auto"/>
    </w:pPr>
    <w:rPr>
      <w:rFonts w:asciiTheme="majorHAnsi" w:cstheme="majorBidi" w:eastAsiaTheme="majorEastAsia" w:hAnsiTheme="majorHAnsi"/>
      <w:color w:val="000000" w:themeColor="text1"/>
    </w:rPr>
    <w:tblPr>
      <w:tblStyleRowBandSize w:val="1"/>
      <w:tblStyleColBandSize w:val="1"/>
      <w:tblBorders>
        <w:top w:color="009dd8" w:space="0" w:sz="8" w:themeColor="accent1" w:val="single"/>
        <w:left w:color="009dd8" w:space="0" w:sz="8" w:themeColor="accent1" w:val="single"/>
        <w:bottom w:color="009dd8" w:space="0" w:sz="8" w:themeColor="accent1" w:val="single"/>
        <w:right w:color="009dd8" w:space="0" w:sz="8" w:themeColor="accent1" w:val="single"/>
        <w:insideH w:color="009dd8" w:space="0" w:sz="8" w:themeColor="accent1" w:val="single"/>
        <w:insideV w:color="009dd8" w:space="0" w:sz="8" w:themeColor="accent1" w:val="single"/>
      </w:tblBorders>
    </w:tblPr>
    <w:tcPr>
      <w:shd w:color="auto" w:fill="b6ebff" w:themeFill="accent1" w:themeFillTint="00003F" w:val="clear"/>
    </w:tcPr>
    <w:tblStylePr w:type="firstRow">
      <w:rPr>
        <w:b w:val="1"/>
        <w:bCs w:val="1"/>
        <w:color w:val="000000" w:themeColor="text1"/>
      </w:rPr>
      <w:tblPr/>
      <w:tcPr>
        <w:shd w:color="auto" w:fill="e2f7ff"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4eeff" w:themeFill="accent1" w:themeFillTint="000033" w:val="clear"/>
      </w:tcPr>
    </w:tblStylePr>
    <w:tblStylePr w:type="band1Vert">
      <w:tblPr/>
      <w:tcPr>
        <w:shd w:color="auto" w:fill="6cd6ff" w:themeFill="accent1" w:themeFillTint="00007F" w:val="clear"/>
      </w:tcPr>
    </w:tblStylePr>
    <w:tblStylePr w:type="band1Horz">
      <w:tblPr/>
      <w:tcPr>
        <w:tcBorders>
          <w:insideH w:color="009dd8" w:space="0" w:sz="6" w:themeColor="accent1" w:val="single"/>
          <w:insideV w:color="009dd8" w:space="0" w:sz="6" w:themeColor="accent1" w:val="single"/>
        </w:tcBorders>
        <w:shd w:color="auto" w:fill="6cd6ff" w:themeFill="accent1" w:themeFillTint="00007F" w:val="clear"/>
      </w:tcPr>
    </w:tblStylePr>
    <w:tblStylePr w:type="nwCell">
      <w:tblPr/>
      <w:tcPr>
        <w:shd w:color="auto" w:fill="ffffff" w:themeFill="background1" w:val="clear"/>
      </w:tcPr>
    </w:tblStylePr>
  </w:style>
  <w:style w:type="table" w:styleId="Gemiddeldraster1-accent6">
    <w:name w:val="Medium Grid 1 Accent 6"/>
    <w:basedOn w:val="Standaardtabel"/>
    <w:uiPriority w:val="67"/>
    <w:semiHidden w:val="1"/>
    <w:rsid w:val="00E07762"/>
    <w:pPr>
      <w:spacing w:line="240" w:lineRule="auto"/>
    </w:pPr>
    <w:tblPr>
      <w:tblStyleRowBandSize w:val="1"/>
      <w:tblStyleColBandSize w:val="1"/>
      <w:tblBorders>
        <w:top w:color="5269c2" w:space="0" w:sz="8" w:themeColor="accent6" w:themeTint="0000BF" w:val="single"/>
        <w:left w:color="5269c2" w:space="0" w:sz="8" w:themeColor="accent6" w:themeTint="0000BF" w:val="single"/>
        <w:bottom w:color="5269c2" w:space="0" w:sz="8" w:themeColor="accent6" w:themeTint="0000BF" w:val="single"/>
        <w:right w:color="5269c2" w:space="0" w:sz="8" w:themeColor="accent6" w:themeTint="0000BF" w:val="single"/>
        <w:insideH w:color="5269c2" w:space="0" w:sz="8" w:themeColor="accent6" w:themeTint="0000BF" w:val="single"/>
        <w:insideV w:color="5269c2" w:space="0" w:sz="8" w:themeColor="accent6" w:themeTint="0000BF" w:val="single"/>
      </w:tblBorders>
    </w:tblPr>
    <w:tcPr>
      <w:shd w:color="auto" w:fill="c6cdeb" w:themeFill="accent6" w:themeFillTint="00003F" w:val="clear"/>
    </w:tcPr>
    <w:tblStylePr w:type="firstRow">
      <w:rPr>
        <w:b w:val="1"/>
        <w:bCs w:val="1"/>
      </w:rPr>
    </w:tblStylePr>
    <w:tblStylePr w:type="lastRow">
      <w:rPr>
        <w:b w:val="1"/>
        <w:bCs w:val="1"/>
      </w:rPr>
      <w:tblPr/>
      <w:tcPr>
        <w:tcBorders>
          <w:top w:color="5269c2"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c9bd6" w:themeFill="accent6" w:themeFillTint="00007F" w:val="clear"/>
      </w:tcPr>
    </w:tblStylePr>
    <w:tblStylePr w:type="band1Horz">
      <w:tblPr/>
      <w:tcPr>
        <w:shd w:color="auto" w:fill="8c9bd6" w:themeFill="accent6" w:themeFillTint="00007F" w:val="clear"/>
      </w:tcPr>
    </w:tblStylePr>
  </w:style>
  <w:style w:type="table" w:styleId="Gemiddeldraster1-accent5">
    <w:name w:val="Medium Grid 1 Accent 5"/>
    <w:basedOn w:val="Standaardtabel"/>
    <w:uiPriority w:val="67"/>
    <w:semiHidden w:val="1"/>
    <w:rsid w:val="00E07762"/>
    <w:pPr>
      <w:spacing w:line="240" w:lineRule="auto"/>
    </w:pPr>
    <w:tblPr>
      <w:tblStyleRowBandSize w:val="1"/>
      <w:tblStyleColBandSize w:val="1"/>
      <w:tblBorders>
        <w:top w:color="93d95f" w:space="0" w:sz="8" w:themeColor="accent5" w:themeTint="0000BF" w:val="single"/>
        <w:left w:color="93d95f" w:space="0" w:sz="8" w:themeColor="accent5" w:themeTint="0000BF" w:val="single"/>
        <w:bottom w:color="93d95f" w:space="0" w:sz="8" w:themeColor="accent5" w:themeTint="0000BF" w:val="single"/>
        <w:right w:color="93d95f" w:space="0" w:sz="8" w:themeColor="accent5" w:themeTint="0000BF" w:val="single"/>
        <w:insideH w:color="93d95f" w:space="0" w:sz="8" w:themeColor="accent5" w:themeTint="0000BF" w:val="single"/>
        <w:insideV w:color="93d95f" w:space="0" w:sz="8" w:themeColor="accent5" w:themeTint="0000BF" w:val="single"/>
      </w:tblBorders>
    </w:tblPr>
    <w:tcPr>
      <w:shd w:color="auto" w:fill="dbf2ca" w:themeFill="accent5" w:themeFillTint="00003F" w:val="clear"/>
    </w:tcPr>
    <w:tblStylePr w:type="firstRow">
      <w:rPr>
        <w:b w:val="1"/>
        <w:bCs w:val="1"/>
      </w:rPr>
    </w:tblStylePr>
    <w:tblStylePr w:type="lastRow">
      <w:rPr>
        <w:b w:val="1"/>
        <w:bCs w:val="1"/>
      </w:rPr>
      <w:tblPr/>
      <w:tcPr>
        <w:tcBorders>
          <w:top w:color="93d95f"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b7e694" w:themeFill="accent5" w:themeFillTint="00007F" w:val="clear"/>
      </w:tcPr>
    </w:tblStylePr>
    <w:tblStylePr w:type="band1Horz">
      <w:tblPr/>
      <w:tcPr>
        <w:shd w:color="auto" w:fill="b7e694" w:themeFill="accent5" w:themeFillTint="00007F" w:val="clear"/>
      </w:tcPr>
    </w:tblStylePr>
  </w:style>
  <w:style w:type="table" w:styleId="Gemiddeldraster1-accent4">
    <w:name w:val="Medium Grid 1 Accent 4"/>
    <w:basedOn w:val="Standaardtabel"/>
    <w:uiPriority w:val="67"/>
    <w:semiHidden w:val="1"/>
    <w:rsid w:val="00E07762"/>
    <w:pPr>
      <w:spacing w:line="240" w:lineRule="auto"/>
    </w:pPr>
    <w:tblPr>
      <w:tblStyleRowBandSize w:val="1"/>
      <w:tblStyleColBandSize w:val="1"/>
      <w:tblBorders>
        <w:top w:color="00ec52" w:space="0" w:sz="8" w:themeColor="accent4" w:themeTint="0000BF" w:val="single"/>
        <w:left w:color="00ec52" w:space="0" w:sz="8" w:themeColor="accent4" w:themeTint="0000BF" w:val="single"/>
        <w:bottom w:color="00ec52" w:space="0" w:sz="8" w:themeColor="accent4" w:themeTint="0000BF" w:val="single"/>
        <w:right w:color="00ec52" w:space="0" w:sz="8" w:themeColor="accent4" w:themeTint="0000BF" w:val="single"/>
        <w:insideH w:color="00ec52" w:space="0" w:sz="8" w:themeColor="accent4" w:themeTint="0000BF" w:val="single"/>
        <w:insideV w:color="00ec52" w:space="0" w:sz="8" w:themeColor="accent4" w:themeTint="0000BF" w:val="single"/>
      </w:tblBorders>
    </w:tblPr>
    <w:tcPr>
      <w:shd w:color="auto" w:fill="a4ffc4" w:themeFill="accent4" w:themeFillTint="00003F" w:val="clear"/>
    </w:tcPr>
    <w:tblStylePr w:type="firstRow">
      <w:rPr>
        <w:b w:val="1"/>
        <w:bCs w:val="1"/>
      </w:rPr>
    </w:tblStylePr>
    <w:tblStylePr w:type="lastRow">
      <w:rPr>
        <w:b w:val="1"/>
        <w:bCs w:val="1"/>
      </w:rPr>
      <w:tblPr/>
      <w:tcPr>
        <w:tcBorders>
          <w:top w:color="00ec52"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49ff88" w:themeFill="accent4" w:themeFillTint="00007F" w:val="clear"/>
      </w:tcPr>
    </w:tblStylePr>
    <w:tblStylePr w:type="band1Horz">
      <w:tblPr/>
      <w:tcPr>
        <w:shd w:color="auto" w:fill="49ff88" w:themeFill="accent4" w:themeFillTint="00007F" w:val="clear"/>
      </w:tcPr>
    </w:tblStylePr>
  </w:style>
  <w:style w:type="table" w:styleId="Gemiddeldraster1-accent3">
    <w:name w:val="Medium Grid 1 Accent 3"/>
    <w:basedOn w:val="Standaardtabel"/>
    <w:uiPriority w:val="67"/>
    <w:semiHidden w:val="1"/>
    <w:rsid w:val="00E07762"/>
    <w:pPr>
      <w:spacing w:line="240" w:lineRule="auto"/>
    </w:pPr>
    <w:tblPr>
      <w:tblStyleRowBandSize w:val="1"/>
      <w:tblStyleColBandSize w:val="1"/>
      <w:tblBorders>
        <w:top w:color="ffe440" w:space="0" w:sz="8" w:themeColor="accent3" w:themeTint="0000BF" w:val="single"/>
        <w:left w:color="ffe440" w:space="0" w:sz="8" w:themeColor="accent3" w:themeTint="0000BF" w:val="single"/>
        <w:bottom w:color="ffe440" w:space="0" w:sz="8" w:themeColor="accent3" w:themeTint="0000BF" w:val="single"/>
        <w:right w:color="ffe440" w:space="0" w:sz="8" w:themeColor="accent3" w:themeTint="0000BF" w:val="single"/>
        <w:insideH w:color="ffe440" w:space="0" w:sz="8" w:themeColor="accent3" w:themeTint="0000BF" w:val="single"/>
        <w:insideV w:color="ffe440" w:space="0" w:sz="8" w:themeColor="accent3" w:themeTint="0000BF" w:val="single"/>
      </w:tblBorders>
    </w:tblPr>
    <w:tcPr>
      <w:shd w:color="auto" w:fill="fff6c0" w:themeFill="accent3" w:themeFillTint="00003F" w:val="clear"/>
    </w:tcPr>
    <w:tblStylePr w:type="firstRow">
      <w:rPr>
        <w:b w:val="1"/>
        <w:bCs w:val="1"/>
      </w:rPr>
    </w:tblStylePr>
    <w:tblStylePr w:type="lastRow">
      <w:rPr>
        <w:b w:val="1"/>
        <w:bCs w:val="1"/>
      </w:rPr>
      <w:tblPr/>
      <w:tcPr>
        <w:tcBorders>
          <w:top w:color="ffe440"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fed80" w:themeFill="accent3" w:themeFillTint="00007F" w:val="clear"/>
      </w:tcPr>
    </w:tblStylePr>
    <w:tblStylePr w:type="band1Horz">
      <w:tblPr/>
      <w:tcPr>
        <w:shd w:color="auto" w:fill="ffed80" w:themeFill="accent3" w:themeFillTint="00007F" w:val="clear"/>
      </w:tcPr>
    </w:tblStylePr>
  </w:style>
  <w:style w:type="table" w:styleId="Gemiddeldraster1-accent2">
    <w:name w:val="Medium Grid 1 Accent 2"/>
    <w:basedOn w:val="Standaardtabel"/>
    <w:uiPriority w:val="67"/>
    <w:semiHidden w:val="1"/>
    <w:rsid w:val="00E07762"/>
    <w:pPr>
      <w:spacing w:line="240" w:lineRule="auto"/>
    </w:pPr>
    <w:tblPr>
      <w:tblStyleRowBandSize w:val="1"/>
      <w:tblStyleColBandSize w:val="1"/>
      <w:tblBorders>
        <w:top w:color="a9ddff" w:space="0" w:sz="8" w:themeColor="accent2" w:themeTint="0000BF" w:val="single"/>
        <w:left w:color="a9ddff" w:space="0" w:sz="8" w:themeColor="accent2" w:themeTint="0000BF" w:val="single"/>
        <w:bottom w:color="a9ddff" w:space="0" w:sz="8" w:themeColor="accent2" w:themeTint="0000BF" w:val="single"/>
        <w:right w:color="a9ddff" w:space="0" w:sz="8" w:themeColor="accent2" w:themeTint="0000BF" w:val="single"/>
        <w:insideH w:color="a9ddff" w:space="0" w:sz="8" w:themeColor="accent2" w:themeTint="0000BF" w:val="single"/>
        <w:insideV w:color="a9ddff" w:space="0" w:sz="8" w:themeColor="accent2" w:themeTint="0000BF" w:val="single"/>
      </w:tblBorders>
    </w:tblPr>
    <w:tcPr>
      <w:shd w:color="auto" w:fill="e2f4ff" w:themeFill="accent2" w:themeFillTint="00003F" w:val="clear"/>
    </w:tcPr>
    <w:tblStylePr w:type="firstRow">
      <w:rPr>
        <w:b w:val="1"/>
        <w:bCs w:val="1"/>
      </w:rPr>
    </w:tblStylePr>
    <w:tblStylePr w:type="lastRow">
      <w:rPr>
        <w:b w:val="1"/>
        <w:bCs w:val="1"/>
      </w:rPr>
      <w:tblPr/>
      <w:tcPr>
        <w:tcBorders>
          <w:top w:color="a9dd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c6e8ff" w:themeFill="accent2" w:themeFillTint="00007F" w:val="clear"/>
      </w:tcPr>
    </w:tblStylePr>
    <w:tblStylePr w:type="band1Horz">
      <w:tblPr/>
      <w:tcPr>
        <w:shd w:color="auto" w:fill="c6e8ff" w:themeFill="accent2" w:themeFillTint="00007F" w:val="clear"/>
      </w:tcPr>
    </w:tblStylePr>
  </w:style>
  <w:style w:type="table" w:styleId="Gemiddeldraster1-accent1">
    <w:name w:val="Medium Grid 1 Accent 1"/>
    <w:basedOn w:val="Standaardtabel"/>
    <w:uiPriority w:val="67"/>
    <w:semiHidden w:val="1"/>
    <w:rsid w:val="00E07762"/>
    <w:pPr>
      <w:spacing w:line="240" w:lineRule="auto"/>
    </w:pPr>
    <w:tblPr>
      <w:tblStyleRowBandSize w:val="1"/>
      <w:tblStyleColBandSize w:val="1"/>
      <w:tblBorders>
        <w:top w:color="22c2ff" w:space="0" w:sz="8" w:themeColor="accent1" w:themeTint="0000BF" w:val="single"/>
        <w:left w:color="22c2ff" w:space="0" w:sz="8" w:themeColor="accent1" w:themeTint="0000BF" w:val="single"/>
        <w:bottom w:color="22c2ff" w:space="0" w:sz="8" w:themeColor="accent1" w:themeTint="0000BF" w:val="single"/>
        <w:right w:color="22c2ff" w:space="0" w:sz="8" w:themeColor="accent1" w:themeTint="0000BF" w:val="single"/>
        <w:insideH w:color="22c2ff" w:space="0" w:sz="8" w:themeColor="accent1" w:themeTint="0000BF" w:val="single"/>
        <w:insideV w:color="22c2ff" w:space="0" w:sz="8" w:themeColor="accent1" w:themeTint="0000BF" w:val="single"/>
      </w:tblBorders>
    </w:tblPr>
    <w:tcPr>
      <w:shd w:color="auto" w:fill="b6ebff" w:themeFill="accent1" w:themeFillTint="00003F" w:val="clear"/>
    </w:tcPr>
    <w:tblStylePr w:type="firstRow">
      <w:rPr>
        <w:b w:val="1"/>
        <w:bCs w:val="1"/>
      </w:rPr>
    </w:tblStylePr>
    <w:tblStylePr w:type="lastRow">
      <w:rPr>
        <w:b w:val="1"/>
        <w:bCs w:val="1"/>
      </w:rPr>
      <w:tblPr/>
      <w:tcPr>
        <w:tcBorders>
          <w:top w:color="22c2ff"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6cd6ff" w:themeFill="accent1" w:themeFillTint="00007F" w:val="clear"/>
      </w:tcPr>
    </w:tblStylePr>
    <w:tblStylePr w:type="band1Horz">
      <w:tblPr/>
      <w:tcPr>
        <w:shd w:color="auto" w:fill="6cd6ff" w:themeFill="accent1" w:themeFillTint="00007F" w:val="clear"/>
      </w:tcPr>
    </w:tblStylePr>
  </w:style>
  <w:style w:type="table" w:styleId="Donkerelijst-accent6">
    <w:name w:val="Dark List Accent 6"/>
    <w:basedOn w:val="Standaardtabel"/>
    <w:uiPriority w:val="70"/>
    <w:semiHidden w:val="1"/>
    <w:rsid w:val="00E07762"/>
    <w:pPr>
      <w:spacing w:line="240" w:lineRule="auto"/>
    </w:pPr>
    <w:rPr>
      <w:color w:val="ffffff" w:themeColor="background1"/>
    </w:rPr>
    <w:tblPr>
      <w:tblStyleRowBandSize w:val="1"/>
      <w:tblStyleColBandSize w:val="1"/>
    </w:tblPr>
    <w:tcPr>
      <w:shd w:color="auto" w:fill="344893"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a2349"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7356e"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7356e"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7356e"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7356e" w:themeFill="accent6" w:themeFillShade="0000BF" w:val="clear"/>
      </w:tcPr>
    </w:tblStylePr>
  </w:style>
  <w:style w:type="table" w:styleId="Donkerelijst-accent5">
    <w:name w:val="Dark List Accent 5"/>
    <w:basedOn w:val="Standaardtabel"/>
    <w:uiPriority w:val="70"/>
    <w:semiHidden w:val="1"/>
    <w:rsid w:val="00E07762"/>
    <w:pPr>
      <w:spacing w:line="240" w:lineRule="auto"/>
    </w:pPr>
    <w:rPr>
      <w:color w:val="ffffff" w:themeColor="background1"/>
    </w:rPr>
    <w:tblPr>
      <w:tblStyleRowBandSize w:val="1"/>
      <w:tblStyleColBandSize w:val="1"/>
    </w:tblPr>
    <w:tcPr>
      <w:shd w:color="auto" w:fill="70c82f"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7631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39523"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39523"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39523"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39523" w:themeFill="accent5" w:themeFillShade="0000BF" w:val="clear"/>
      </w:tcPr>
    </w:tblStylePr>
  </w:style>
  <w:style w:type="table" w:styleId="Donkerelijst-accent4">
    <w:name w:val="Dark List Accent 4"/>
    <w:basedOn w:val="Standaardtabel"/>
    <w:uiPriority w:val="70"/>
    <w:semiHidden w:val="1"/>
    <w:rsid w:val="00E07762"/>
    <w:pPr>
      <w:spacing w:line="240" w:lineRule="auto"/>
    </w:pPr>
    <w:rPr>
      <w:color w:val="ffffff" w:themeColor="background1"/>
    </w:rPr>
    <w:tblPr>
      <w:tblStyleRowBandSize w:val="1"/>
      <w:tblStyleColBandSize w:val="1"/>
    </w:tblPr>
    <w:tcPr>
      <w:shd w:color="auto" w:fill="009133"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4819"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6c25"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6c25"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6c25"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6c25" w:themeFill="accent4" w:themeFillShade="0000BF" w:val="clear"/>
      </w:tcPr>
    </w:tblStylePr>
  </w:style>
  <w:style w:type="table" w:styleId="Donkerelijst-accent3">
    <w:name w:val="Dark List Accent 3"/>
    <w:basedOn w:val="Standaardtabel"/>
    <w:uiPriority w:val="70"/>
    <w:semiHidden w:val="1"/>
    <w:rsid w:val="00E07762"/>
    <w:pPr>
      <w:spacing w:line="240" w:lineRule="auto"/>
    </w:pPr>
    <w:rPr>
      <w:color w:val="ffffff" w:themeColor="background1"/>
    </w:rPr>
    <w:tblPr>
      <w:tblStyleRowBandSize w:val="1"/>
      <w:tblStyleColBandSize w:val="1"/>
    </w:tblPr>
    <w:tcPr>
      <w:shd w:color="auto" w:fill="ffdb00"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6d00"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fa400"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fa400"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fa400"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fa400" w:themeFill="accent3" w:themeFillShade="0000BF" w:val="clear"/>
      </w:tcPr>
    </w:tblStylePr>
  </w:style>
  <w:style w:type="table" w:styleId="Donkerelijst-accent2">
    <w:name w:val="Dark List Accent 2"/>
    <w:basedOn w:val="Standaardtabel"/>
    <w:uiPriority w:val="70"/>
    <w:semiHidden w:val="1"/>
    <w:rsid w:val="00E07762"/>
    <w:pPr>
      <w:spacing w:line="240" w:lineRule="auto"/>
    </w:pPr>
    <w:rPr>
      <w:color w:val="ffffff" w:themeColor="background1"/>
    </w:rPr>
    <w:tblPr>
      <w:tblStyleRowBandSize w:val="1"/>
      <w:tblStyleColBandSize w:val="1"/>
    </w:tblPr>
    <w:tcPr>
      <w:shd w:color="auto" w:fill="8dd3ff"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78c5"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9acff"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9acff"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9acff"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9acff" w:themeFill="accent2" w:themeFillShade="0000BF" w:val="clear"/>
      </w:tcPr>
    </w:tblStylePr>
  </w:style>
  <w:style w:type="table" w:styleId="Donkerelijst-accent1">
    <w:name w:val="Dark List Accent 1"/>
    <w:basedOn w:val="Standaardtabel"/>
    <w:uiPriority w:val="70"/>
    <w:semiHidden w:val="1"/>
    <w:rsid w:val="00E07762"/>
    <w:pPr>
      <w:spacing w:line="240" w:lineRule="auto"/>
    </w:pPr>
    <w:rPr>
      <w:color w:val="ffffff" w:themeColor="background1"/>
    </w:rPr>
    <w:tblPr>
      <w:tblStyleRowBandSize w:val="1"/>
      <w:tblStyleColBandSize w:val="1"/>
    </w:tblPr>
    <w:tcPr>
      <w:shd w:color="auto" w:fill="009dd8"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4d6b"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75a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75a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75a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75a1" w:themeFill="accent1" w:themeFillShade="0000BF" w:val="clear"/>
      </w:tcPr>
    </w:tblStylePr>
  </w:style>
  <w:style w:type="paragraph" w:styleId="Bibliografie">
    <w:name w:val="Bibliography"/>
    <w:basedOn w:val="ZsysbasisCEDelft"/>
    <w:next w:val="BasistekstCEDelft"/>
    <w:uiPriority w:val="98"/>
    <w:semiHidden w:val="1"/>
    <w:rsid w:val="00E07762"/>
  </w:style>
  <w:style w:type="paragraph" w:styleId="Citaat">
    <w:name w:val="Quote"/>
    <w:basedOn w:val="ZsysbasisCEDelft"/>
    <w:next w:val="BasistekstCEDelft"/>
    <w:link w:val="CitaatChar"/>
    <w:uiPriority w:val="98"/>
    <w:semiHidden w:val="1"/>
    <w:rsid w:val="00E07762"/>
    <w:rPr>
      <w:i w:val="1"/>
      <w:iCs w:val="1"/>
    </w:rPr>
  </w:style>
  <w:style w:type="character" w:styleId="CitaatChar" w:customStyle="1">
    <w:name w:val="Citaat Char"/>
    <w:basedOn w:val="Standaardalinea-lettertype"/>
    <w:link w:val="Citaat"/>
    <w:uiPriority w:val="29"/>
    <w:semiHidden w:val="1"/>
    <w:rsid w:val="00F33259"/>
    <w:rPr>
      <w:rFonts w:ascii="Maiandra GD" w:cs="Maiandra GD" w:hAnsi="Maiandra GD"/>
      <w:i w:val="1"/>
      <w:iCs w:val="1"/>
      <w:color w:val="000000" w:themeColor="text1"/>
      <w:sz w:val="18"/>
      <w:szCs w:val="18"/>
    </w:rPr>
  </w:style>
  <w:style w:type="paragraph" w:styleId="Duidelijkcitaat">
    <w:name w:val="Intense Quote"/>
    <w:basedOn w:val="ZsysbasisCEDelft"/>
    <w:next w:val="BasistekstCEDelft"/>
    <w:link w:val="DuidelijkcitaatChar"/>
    <w:uiPriority w:val="98"/>
    <w:semiHidden w:val="1"/>
    <w:rsid w:val="00F33259"/>
    <w:pPr>
      <w:spacing w:after="280" w:before="200"/>
      <w:ind w:left="936" w:right="936"/>
    </w:pPr>
    <w:rPr>
      <w:b w:val="1"/>
      <w:bCs w:val="1"/>
      <w:i w:val="1"/>
      <w:iCs w:val="1"/>
    </w:rPr>
  </w:style>
  <w:style w:type="character" w:styleId="DuidelijkcitaatChar" w:customStyle="1">
    <w:name w:val="Duidelijk citaat Char"/>
    <w:basedOn w:val="Standaardalinea-lettertype"/>
    <w:link w:val="Duidelijkcitaat"/>
    <w:uiPriority w:val="30"/>
    <w:semiHidden w:val="1"/>
    <w:rsid w:val="00F33259"/>
    <w:rPr>
      <w:rFonts w:ascii="Maiandra GD" w:cs="Maiandra GD" w:hAnsi="Maiandra GD"/>
      <w:b w:val="1"/>
      <w:bCs w:val="1"/>
      <w:i w:val="1"/>
      <w:iCs w:val="1"/>
      <w:sz w:val="18"/>
      <w:szCs w:val="18"/>
    </w:rPr>
  </w:style>
  <w:style w:type="character" w:styleId="Eindnootmarkering">
    <w:name w:val="endnote reference"/>
    <w:aliases w:val="Eindnootmarkering CE Delft"/>
    <w:basedOn w:val="Standaardalinea-lettertype"/>
    <w:uiPriority w:val="4"/>
    <w:rsid w:val="00E07762"/>
    <w:rPr>
      <w:vertAlign w:val="superscript"/>
    </w:rPr>
  </w:style>
  <w:style w:type="paragraph" w:styleId="Geenafstand">
    <w:name w:val="No Spacing"/>
    <w:basedOn w:val="ZsysbasisCEDelft"/>
    <w:next w:val="BasistekstCEDelft"/>
    <w:uiPriority w:val="98"/>
    <w:semiHidden w:val="1"/>
    <w:rsid w:val="00D27D0E"/>
  </w:style>
  <w:style w:type="character" w:styleId="HTMLCode">
    <w:name w:val="HTML Code"/>
    <w:basedOn w:val="Standaardalinea-lettertype"/>
    <w:uiPriority w:val="98"/>
    <w:semiHidden w:val="1"/>
    <w:rsid w:val="00E07762"/>
    <w:rPr>
      <w:rFonts w:ascii="Consolas" w:hAnsi="Consolas"/>
      <w:sz w:val="20"/>
      <w:szCs w:val="20"/>
    </w:rPr>
  </w:style>
  <w:style w:type="character" w:styleId="HTMLDefinition">
    <w:name w:val="HTML Definition"/>
    <w:basedOn w:val="Standaardalinea-lettertype"/>
    <w:uiPriority w:val="98"/>
    <w:semiHidden w:val="1"/>
    <w:rsid w:val="00E07762"/>
    <w:rPr>
      <w:i w:val="1"/>
      <w:iCs w:val="1"/>
    </w:rPr>
  </w:style>
  <w:style w:type="character" w:styleId="HTMLVariable">
    <w:name w:val="HTML Variable"/>
    <w:basedOn w:val="Standaardalinea-lettertype"/>
    <w:uiPriority w:val="98"/>
    <w:semiHidden w:val="1"/>
    <w:rsid w:val="00E07762"/>
    <w:rPr>
      <w:i w:val="1"/>
      <w:iCs w:val="1"/>
    </w:rPr>
  </w:style>
  <w:style w:type="character" w:styleId="HTML-acroniem">
    <w:name w:val="HTML Acronym"/>
    <w:basedOn w:val="Standaardalinea-lettertype"/>
    <w:uiPriority w:val="98"/>
    <w:semiHidden w:val="1"/>
    <w:rsid w:val="00E07762"/>
  </w:style>
  <w:style w:type="character" w:styleId="HTML-citaat">
    <w:name w:val="HTML Cite"/>
    <w:basedOn w:val="Standaardalinea-lettertype"/>
    <w:uiPriority w:val="98"/>
    <w:semiHidden w:val="1"/>
    <w:rsid w:val="00E07762"/>
    <w:rPr>
      <w:i w:val="1"/>
      <w:iCs w:val="1"/>
    </w:rPr>
  </w:style>
  <w:style w:type="character" w:styleId="HTML-schrijfmachine">
    <w:name w:val="HTML Typewriter"/>
    <w:basedOn w:val="Standaardalinea-lettertype"/>
    <w:uiPriority w:val="98"/>
    <w:semiHidden w:val="1"/>
    <w:rsid w:val="00E07762"/>
    <w:rPr>
      <w:rFonts w:ascii="Consolas" w:hAnsi="Consolas"/>
      <w:sz w:val="20"/>
      <w:szCs w:val="20"/>
    </w:rPr>
  </w:style>
  <w:style w:type="character" w:styleId="HTML-toetsenbord">
    <w:name w:val="HTML Keyboard"/>
    <w:basedOn w:val="Standaardalinea-lettertype"/>
    <w:uiPriority w:val="98"/>
    <w:semiHidden w:val="1"/>
    <w:rsid w:val="00E07762"/>
    <w:rPr>
      <w:rFonts w:ascii="Consolas" w:hAnsi="Consolas"/>
      <w:sz w:val="20"/>
      <w:szCs w:val="20"/>
    </w:rPr>
  </w:style>
  <w:style w:type="character" w:styleId="HTML-voorbeeld">
    <w:name w:val="HTML Sample"/>
    <w:basedOn w:val="Standaardalinea-lettertype"/>
    <w:uiPriority w:val="98"/>
    <w:semiHidden w:val="1"/>
    <w:rsid w:val="00E07762"/>
    <w:rPr>
      <w:rFonts w:ascii="Consolas" w:hAnsi="Consolas"/>
      <w:sz w:val="24"/>
      <w:szCs w:val="24"/>
    </w:rPr>
  </w:style>
  <w:style w:type="paragraph" w:styleId="Kopvaninhoudsopgave">
    <w:name w:val="TOC Heading"/>
    <w:basedOn w:val="ZsysbasisCEDelft"/>
    <w:next w:val="BasistekstCEDelft"/>
    <w:uiPriority w:val="98"/>
    <w:semiHidden w:val="1"/>
    <w:unhideWhenUsed w:val="1"/>
    <w:rsid w:val="00FC3FA5"/>
    <w:pPr>
      <w:keepLines w:val="1"/>
      <w:spacing w:before="480"/>
    </w:pPr>
    <w:rPr>
      <w:rFonts w:asciiTheme="majorHAnsi" w:cstheme="majorBidi" w:eastAsiaTheme="majorEastAsia" w:hAnsiTheme="majorHAnsi"/>
      <w:sz w:val="28"/>
      <w:szCs w:val="28"/>
    </w:rPr>
  </w:style>
  <w:style w:type="paragraph" w:styleId="Lijstalinea">
    <w:name w:val="List Paragraph"/>
    <w:basedOn w:val="ZsysbasisCEDelft"/>
    <w:next w:val="BasistekstCEDelft"/>
    <w:uiPriority w:val="98"/>
    <w:semiHidden w:val="1"/>
    <w:rsid w:val="00E7078D"/>
    <w:pPr>
      <w:ind w:left="720"/>
    </w:pPr>
  </w:style>
  <w:style w:type="character" w:styleId="Nadruk">
    <w:name w:val="Emphasis"/>
    <w:basedOn w:val="Standaardalinea-lettertype"/>
    <w:uiPriority w:val="98"/>
    <w:semiHidden w:val="1"/>
    <w:rsid w:val="00E07762"/>
    <w:rPr>
      <w:i w:val="1"/>
      <w:iCs w:val="1"/>
    </w:rPr>
  </w:style>
  <w:style w:type="character" w:styleId="Regelnummer">
    <w:name w:val="line number"/>
    <w:basedOn w:val="Standaardalinea-lettertype"/>
    <w:uiPriority w:val="98"/>
    <w:semiHidden w:val="1"/>
    <w:rsid w:val="00E07762"/>
  </w:style>
  <w:style w:type="numbering" w:styleId="KopnummeringCEDelft" w:customStyle="1">
    <w:name w:val="Kopnummering CE Delft"/>
    <w:uiPriority w:val="4"/>
    <w:semiHidden w:val="1"/>
    <w:rsid w:val="00BE5F2B"/>
    <w:pPr>
      <w:numPr>
        <w:numId w:val="8"/>
      </w:numPr>
    </w:pPr>
  </w:style>
  <w:style w:type="paragraph" w:styleId="ZsyseenpuntCEDelft" w:customStyle="1">
    <w:name w:val="Zsyseenpunt CE Delft"/>
    <w:basedOn w:val="ZsysbasisCEDelft"/>
    <w:uiPriority w:val="4"/>
    <w:semiHidden w:val="1"/>
    <w:rsid w:val="00756C31"/>
    <w:pPr>
      <w:spacing w:line="20" w:lineRule="exact"/>
    </w:pPr>
    <w:rPr>
      <w:sz w:val="2"/>
    </w:rPr>
  </w:style>
  <w:style w:type="paragraph" w:styleId="ZsysbasisdocumentgegevensCEDelft" w:customStyle="1">
    <w:name w:val="Zsysbasisdocumentgegevens CE Delft"/>
    <w:basedOn w:val="ZsysbasisCEDelft"/>
    <w:next w:val="BasistekstCEDelft"/>
    <w:uiPriority w:val="4"/>
    <w:semiHidden w:val="1"/>
    <w:rsid w:val="00826F8C"/>
    <w:pPr>
      <w:spacing w:line="244" w:lineRule="exact"/>
    </w:pPr>
    <w:rPr>
      <w:noProof w:val="1"/>
    </w:rPr>
  </w:style>
  <w:style w:type="paragraph" w:styleId="DocumentgegevenskopjeCEDelft" w:customStyle="1">
    <w:name w:val="Documentgegevens kopje CE Delft"/>
    <w:basedOn w:val="ZsysbasisdocumentgegevensCEDelft"/>
    <w:uiPriority w:val="4"/>
    <w:rsid w:val="00756C31"/>
  </w:style>
  <w:style w:type="paragraph" w:styleId="DocumentgegevensCEDelft" w:customStyle="1">
    <w:name w:val="Documentgegevens CE Delft"/>
    <w:basedOn w:val="ZsysbasisdocumentgegevensCEDelft"/>
    <w:uiPriority w:val="4"/>
    <w:rsid w:val="001016CE"/>
    <w:rPr>
      <w:sz w:val="16"/>
    </w:rPr>
  </w:style>
  <w:style w:type="paragraph" w:styleId="DocumentgegevensdatumCEDelft" w:customStyle="1">
    <w:name w:val="Documentgegevens datum CE Delft"/>
    <w:basedOn w:val="ZsysbasisdocumentgegevensCEDelft"/>
    <w:uiPriority w:val="4"/>
    <w:rsid w:val="001016CE"/>
    <w:rPr>
      <w:sz w:val="16"/>
    </w:rPr>
  </w:style>
  <w:style w:type="paragraph" w:styleId="DocumentgegevensonderwerpCEDelft" w:customStyle="1">
    <w:name w:val="Documentgegevens onderwerp CE Delft"/>
    <w:basedOn w:val="ZsysbasisdocumentgegevensCEDelft"/>
    <w:uiPriority w:val="4"/>
    <w:rsid w:val="00C87372"/>
    <w:rPr>
      <w:noProof w:val="0"/>
    </w:rPr>
  </w:style>
  <w:style w:type="paragraph" w:styleId="DocumentgegevenskenmerkCEDelft" w:customStyle="1">
    <w:name w:val="Documentgegevens kenmerk CE Delft"/>
    <w:basedOn w:val="ZsysbasisdocumentgegevensCEDelft"/>
    <w:uiPriority w:val="4"/>
    <w:rsid w:val="001016CE"/>
    <w:rPr>
      <w:sz w:val="16"/>
    </w:rPr>
  </w:style>
  <w:style w:type="paragraph" w:styleId="PaginanummerCEDelft" w:customStyle="1">
    <w:name w:val="Paginanummer CE Delft"/>
    <w:basedOn w:val="ZsysbasisdocumentgegevensCEDelft"/>
    <w:uiPriority w:val="4"/>
    <w:rsid w:val="00696511"/>
    <w:rPr>
      <w:sz w:val="16"/>
    </w:rPr>
  </w:style>
  <w:style w:type="paragraph" w:styleId="AfzendergegevensCEDelft" w:customStyle="1">
    <w:name w:val="Afzendergegevens CE Delft"/>
    <w:basedOn w:val="ZsysbasisdocumentgegevensCEDelft"/>
    <w:uiPriority w:val="4"/>
    <w:rsid w:val="00135E7B"/>
  </w:style>
  <w:style w:type="paragraph" w:styleId="AfzendergegevenskopjeCEDelft" w:customStyle="1">
    <w:name w:val="Afzendergegevens kopje CE Delft"/>
    <w:basedOn w:val="ZsysbasisdocumentgegevensCEDelft"/>
    <w:uiPriority w:val="4"/>
    <w:rsid w:val="00135E7B"/>
  </w:style>
  <w:style w:type="numbering" w:styleId="OpsommingtekenCEDelft" w:customStyle="1">
    <w:name w:val="Opsomming teken CE Delft"/>
    <w:uiPriority w:val="4"/>
    <w:semiHidden w:val="1"/>
    <w:rsid w:val="00AC6F3F"/>
    <w:pPr>
      <w:numPr>
        <w:numId w:val="23"/>
      </w:numPr>
    </w:pPr>
  </w:style>
  <w:style w:type="paragraph" w:styleId="AlineavoorafbeeldingCEDelft" w:customStyle="1">
    <w:name w:val="Alinea voor afbeelding CE Delft"/>
    <w:basedOn w:val="ZsysbasisCEDelft"/>
    <w:next w:val="BasistekstCEDelft"/>
    <w:uiPriority w:val="4"/>
    <w:qFormat w:val="1"/>
    <w:rsid w:val="00230310"/>
    <w:pPr>
      <w:jc w:val="center"/>
    </w:pPr>
  </w:style>
  <w:style w:type="paragraph" w:styleId="TitelCEDelft" w:customStyle="1">
    <w:name w:val="Titel CE Delft"/>
    <w:basedOn w:val="ZsysbasisCEDelft"/>
    <w:next w:val="SubtitelCEDelft"/>
    <w:link w:val="TitelCEDelftChar"/>
    <w:uiPriority w:val="4"/>
    <w:qFormat w:val="1"/>
    <w:rsid w:val="000E6759"/>
    <w:pPr>
      <w:keepLines w:val="1"/>
      <w:spacing w:after="220" w:line="660" w:lineRule="exact"/>
      <w:ind w:left="851" w:right="2268"/>
    </w:pPr>
    <w:rPr>
      <w:b w:val="1"/>
      <w:color w:val="009ee0"/>
      <w:spacing w:val="-10"/>
      <w:position w:val="-1"/>
      <w:sz w:val="64"/>
    </w:rPr>
  </w:style>
  <w:style w:type="paragraph" w:styleId="SubtitelCEDelft" w:customStyle="1">
    <w:name w:val="Subtitel CE Delft"/>
    <w:basedOn w:val="ZsysbasisCEDelft"/>
    <w:link w:val="SubtitelCEDelftChar"/>
    <w:uiPriority w:val="4"/>
    <w:qFormat w:val="1"/>
    <w:rsid w:val="000E6759"/>
    <w:pPr>
      <w:keepLines w:val="1"/>
      <w:spacing w:line="320" w:lineRule="exact"/>
      <w:ind w:left="851" w:right="2268"/>
    </w:pPr>
    <w:rPr>
      <w:color w:val="009ee0"/>
      <w:sz w:val="30"/>
    </w:rPr>
  </w:style>
  <w:style w:type="numbering" w:styleId="BijlagenummeringCEDelft" w:customStyle="1">
    <w:name w:val="Bijlagenummering CE Delft"/>
    <w:uiPriority w:val="4"/>
    <w:semiHidden w:val="1"/>
    <w:rsid w:val="000F713A"/>
    <w:pPr>
      <w:numPr>
        <w:numId w:val="9"/>
      </w:numPr>
    </w:pPr>
  </w:style>
  <w:style w:type="paragraph" w:styleId="Bijlagekop1CEDelft" w:customStyle="1">
    <w:name w:val="Bijlage kop 1 CE Delft"/>
    <w:basedOn w:val="ZsysbasisCEDelft"/>
    <w:next w:val="BasistekstCEDelft"/>
    <w:uiPriority w:val="4"/>
    <w:qFormat w:val="1"/>
    <w:rsid w:val="005C3633"/>
    <w:pPr>
      <w:keepNext w:val="1"/>
      <w:keepLines w:val="1"/>
      <w:pageBreakBefore w:val="1"/>
      <w:numPr>
        <w:numId w:val="25"/>
      </w:numPr>
      <w:tabs>
        <w:tab w:val="left" w:pos="709"/>
      </w:tabs>
      <w:spacing w:after="100" w:before="240" w:line="367" w:lineRule="atLeast"/>
      <w:outlineLvl w:val="0"/>
    </w:pPr>
    <w:rPr>
      <w:b w:val="1"/>
      <w:bCs w:val="1"/>
      <w:color w:val="009ee0"/>
      <w:sz w:val="30"/>
      <w:szCs w:val="32"/>
    </w:rPr>
  </w:style>
  <w:style w:type="paragraph" w:styleId="Bijlagekop2CEDelft" w:customStyle="1">
    <w:name w:val="Bijlage kop 2 CE Delft"/>
    <w:basedOn w:val="ZsysbasisCEDelft"/>
    <w:next w:val="BasistekstCEDelft"/>
    <w:uiPriority w:val="4"/>
    <w:qFormat w:val="1"/>
    <w:rsid w:val="000F713A"/>
    <w:pPr>
      <w:keepNext w:val="1"/>
      <w:keepLines w:val="1"/>
      <w:numPr>
        <w:ilvl w:val="1"/>
        <w:numId w:val="25"/>
      </w:numPr>
      <w:spacing w:after="120" w:before="240" w:line="293" w:lineRule="atLeast"/>
      <w:outlineLvl w:val="1"/>
    </w:pPr>
    <w:rPr>
      <w:b w:val="1"/>
      <w:bCs w:val="1"/>
      <w:iCs w:val="1"/>
      <w:sz w:val="24"/>
      <w:szCs w:val="28"/>
    </w:rPr>
  </w:style>
  <w:style w:type="paragraph" w:styleId="Onderwerpvanopmerking">
    <w:name w:val="annotation subject"/>
    <w:basedOn w:val="ZsysbasisCEDelft"/>
    <w:next w:val="BasistekstCEDelft"/>
    <w:link w:val="OnderwerpvanopmerkingChar"/>
    <w:uiPriority w:val="98"/>
    <w:semiHidden w:val="1"/>
    <w:rsid w:val="00E7078D"/>
    <w:rPr>
      <w:b w:val="1"/>
      <w:bCs w:val="1"/>
      <w:szCs w:val="20"/>
    </w:rPr>
  </w:style>
  <w:style w:type="character" w:styleId="OnderwerpvanopmerkingChar" w:customStyle="1">
    <w:name w:val="Onderwerp van opmerking Char"/>
    <w:basedOn w:val="TekstopmerkingChar"/>
    <w:link w:val="Onderwerpvanopmerking"/>
    <w:rsid w:val="00E7078D"/>
    <w:rPr>
      <w:rFonts w:cs="Maiandra GD" w:asciiTheme="minorHAnsi" w:hAnsiTheme="minorHAnsi"/>
      <w:b w:val="1"/>
      <w:bCs w:val="1"/>
      <w:color w:val="000000" w:themeColor="text1"/>
      <w:sz w:val="18"/>
      <w:szCs w:val="18"/>
    </w:rPr>
  </w:style>
  <w:style w:type="character" w:styleId="Plattetekst2Char" w:customStyle="1">
    <w:name w:val="Platte tekst 2 Char"/>
    <w:basedOn w:val="Standaardalinea-lettertype"/>
    <w:link w:val="Plattetekst2"/>
    <w:rsid w:val="00E7078D"/>
    <w:rPr>
      <w:rFonts w:ascii="Maiandra GD" w:cs="Maiandra GD" w:hAnsi="Maiandra GD"/>
      <w:sz w:val="18"/>
      <w:szCs w:val="18"/>
    </w:rPr>
  </w:style>
  <w:style w:type="character" w:styleId="PlattetekstChar" w:customStyle="1">
    <w:name w:val="Platte tekst Char"/>
    <w:basedOn w:val="ZsysbasisCEDelftChar"/>
    <w:link w:val="Plattetekst"/>
    <w:semiHidden w:val="1"/>
    <w:rsid w:val="00E7078D"/>
    <w:rPr>
      <w:rFonts w:cs="Maiandra GD" w:asciiTheme="minorHAnsi" w:hAnsiTheme="minorHAnsi"/>
      <w:color w:val="000000" w:themeColor="text1"/>
      <w:sz w:val="18"/>
      <w:szCs w:val="18"/>
    </w:rPr>
  </w:style>
  <w:style w:type="character" w:styleId="Platteteksteersteinspringing2Char" w:customStyle="1">
    <w:name w:val="Platte tekst eerste inspringing 2 Char"/>
    <w:basedOn w:val="PlattetekstinspringenChar"/>
    <w:link w:val="Platteteksteersteinspringing2"/>
    <w:rsid w:val="00E7078D"/>
    <w:rPr>
      <w:rFonts w:ascii="Maiandra GD" w:cs="Maiandra GD" w:hAnsi="Maiandra GD"/>
      <w:sz w:val="18"/>
      <w:szCs w:val="18"/>
    </w:rPr>
  </w:style>
  <w:style w:type="paragraph" w:styleId="Plattetekstinspringen2">
    <w:name w:val="Body Text Indent 2"/>
    <w:basedOn w:val="ZsysbasisCEDelft"/>
    <w:next w:val="BasistekstCEDelft"/>
    <w:link w:val="Plattetekstinspringen2Char"/>
    <w:uiPriority w:val="98"/>
    <w:semiHidden w:val="1"/>
    <w:rsid w:val="00E7078D"/>
    <w:pPr>
      <w:ind w:left="284"/>
    </w:pPr>
  </w:style>
  <w:style w:type="character" w:styleId="Plattetekstinspringen2Char" w:customStyle="1">
    <w:name w:val="Platte tekst inspringen 2 Char"/>
    <w:basedOn w:val="Standaardalinea-lettertype"/>
    <w:link w:val="Plattetekstinspringen2"/>
    <w:rsid w:val="00E7078D"/>
    <w:rPr>
      <w:rFonts w:ascii="Maiandra GD" w:cs="Maiandra GD" w:hAnsi="Maiandra GD"/>
      <w:sz w:val="18"/>
      <w:szCs w:val="18"/>
    </w:rPr>
  </w:style>
  <w:style w:type="paragraph" w:styleId="Plattetekstinspringen3">
    <w:name w:val="Body Text Indent 3"/>
    <w:basedOn w:val="ZsysbasisCEDelft"/>
    <w:next w:val="BasistekstCEDelft"/>
    <w:link w:val="Plattetekstinspringen3Char"/>
    <w:uiPriority w:val="98"/>
    <w:semiHidden w:val="1"/>
    <w:rsid w:val="00E7078D"/>
    <w:pPr>
      <w:ind w:left="284"/>
    </w:pPr>
    <w:rPr>
      <w:szCs w:val="16"/>
    </w:rPr>
  </w:style>
  <w:style w:type="character" w:styleId="Plattetekstinspringen3Char" w:customStyle="1">
    <w:name w:val="Platte tekst inspringen 3 Char"/>
    <w:basedOn w:val="Standaardalinea-lettertype"/>
    <w:link w:val="Plattetekstinspringen3"/>
    <w:rsid w:val="00E7078D"/>
    <w:rPr>
      <w:rFonts w:ascii="Maiandra GD" w:cs="Maiandra GD" w:hAnsi="Maiandra GD"/>
      <w:sz w:val="18"/>
      <w:szCs w:val="16"/>
    </w:rPr>
  </w:style>
  <w:style w:type="paragraph" w:styleId="Lijstmetafbeeldingen">
    <w:name w:val="table of figures"/>
    <w:basedOn w:val="Standaard"/>
    <w:next w:val="Standaard"/>
    <w:uiPriority w:val="98"/>
    <w:semiHidden w:val="1"/>
    <w:rsid w:val="00DD2A9E"/>
  </w:style>
  <w:style w:type="table" w:styleId="TabelzonderopmaakCEDelft" w:customStyle="1">
    <w:name w:val="Tabel zonder opmaak CE Delft"/>
    <w:basedOn w:val="Standaardtabel"/>
    <w:uiPriority w:val="99"/>
    <w:qFormat w:val="1"/>
    <w:rsid w:val="00D16E87"/>
    <w:pPr>
      <w:spacing w:line="240" w:lineRule="auto"/>
    </w:pPr>
    <w:tblPr>
      <w:tblCellMar>
        <w:left w:w="0.0" w:type="dxa"/>
        <w:right w:w="0.0" w:type="dxa"/>
      </w:tblCellMar>
    </w:tblPr>
  </w:style>
  <w:style w:type="paragraph" w:styleId="ZsysbasistocCEDelft" w:customStyle="1">
    <w:name w:val="Zsysbasistoc CE Delft"/>
    <w:basedOn w:val="ZsysbasisCEDelft"/>
    <w:next w:val="BasistekstCEDelft"/>
    <w:uiPriority w:val="4"/>
    <w:semiHidden w:val="1"/>
    <w:rsid w:val="00364B2C"/>
    <w:pPr>
      <w:ind w:left="709" w:right="567" w:hanging="709"/>
    </w:pPr>
  </w:style>
  <w:style w:type="numbering" w:styleId="AgendapuntlijstCEDelft" w:customStyle="1">
    <w:name w:val="Agendapunt (lijst) CE Delft"/>
    <w:uiPriority w:val="4"/>
    <w:semiHidden w:val="1"/>
    <w:rsid w:val="001C6232"/>
    <w:pPr>
      <w:numPr>
        <w:numId w:val="20"/>
      </w:numPr>
    </w:pPr>
  </w:style>
  <w:style w:type="paragraph" w:styleId="AgendapuntCEDelft" w:customStyle="1">
    <w:name w:val="Agendapunt CE Delft"/>
    <w:basedOn w:val="ZsysbasisCEDelft"/>
    <w:uiPriority w:val="4"/>
    <w:rsid w:val="001C6232"/>
    <w:pPr>
      <w:numPr>
        <w:numId w:val="21"/>
      </w:numPr>
    </w:pPr>
  </w:style>
  <w:style w:type="paragraph" w:styleId="ZsysbasistabeltekstCEDelft" w:customStyle="1">
    <w:name w:val="Zsysbasistabeltekst CE Delft"/>
    <w:basedOn w:val="ZsysbasisCEDelft"/>
    <w:next w:val="TabeltekstCEDelft"/>
    <w:uiPriority w:val="4"/>
    <w:semiHidden w:val="1"/>
    <w:rsid w:val="00716BF2"/>
    <w:rPr>
      <w:sz w:val="16"/>
    </w:rPr>
  </w:style>
  <w:style w:type="paragraph" w:styleId="TabeltekstCEDelft" w:customStyle="1">
    <w:name w:val="Tabeltekst CE Delft"/>
    <w:basedOn w:val="ZsysbasistabeltekstCEDelft"/>
    <w:uiPriority w:val="4"/>
    <w:rsid w:val="00716BF2"/>
  </w:style>
  <w:style w:type="paragraph" w:styleId="TabelkopjeCEDelft" w:customStyle="1">
    <w:name w:val="Tabelkopje CE Delft"/>
    <w:basedOn w:val="ZsysbasistabeltekstCEDelft"/>
    <w:next w:val="TabeltekstCEDelft"/>
    <w:uiPriority w:val="4"/>
    <w:rsid w:val="00716BF2"/>
    <w:rPr>
      <w:b w:val="1"/>
    </w:rPr>
  </w:style>
  <w:style w:type="paragraph" w:styleId="DocumentnaamCEDelft" w:customStyle="1">
    <w:name w:val="Documentnaam CE Delft"/>
    <w:basedOn w:val="ZsysbasisCEDelft"/>
    <w:next w:val="BasistekstCEDelft"/>
    <w:uiPriority w:val="4"/>
    <w:rsid w:val="00B30352"/>
  </w:style>
  <w:style w:type="table" w:styleId="TabelstijlCEDelft" w:customStyle="1">
    <w:name w:val="Tabelstijl CE Delft"/>
    <w:basedOn w:val="Standaardtabel"/>
    <w:uiPriority w:val="99"/>
    <w:rsid w:val="00304980"/>
    <w:tblPr>
      <w:tblStyleRowBandSize w:val="1"/>
      <w:tblBorders>
        <w:top w:color="009ee0" w:space="0" w:sz="4" w:val="single"/>
        <w:left w:color="009ee0" w:space="0" w:sz="4" w:val="single"/>
        <w:bottom w:color="009ee0" w:space="0" w:sz="4" w:val="single"/>
        <w:right w:color="009ee0" w:space="0" w:sz="4" w:val="single"/>
        <w:insideH w:color="009ee0" w:space="0" w:sz="4" w:val="single"/>
        <w:insideV w:color="009ee0" w:space="0" w:sz="4" w:val="single"/>
      </w:tblBorders>
      <w:tblCellMar>
        <w:left w:w="85.0" w:type="dxa"/>
        <w:right w:w="85.0" w:type="dxa"/>
      </w:tblCellMar>
    </w:tblPr>
    <w:tblStylePr w:type="firstRow">
      <w:tblPr/>
      <w:tcPr>
        <w:shd w:color="auto" w:fill="b9e4ff" w:val="clear"/>
      </w:tcPr>
    </w:tblStylePr>
    <w:tblStylePr w:type="band2Horz">
      <w:tblPr/>
      <w:tcPr>
        <w:tcBorders>
          <w:top w:color="009dd8" w:space="0" w:sz="4" w:themeColor="accent1" w:val="single"/>
          <w:left w:color="009dd8" w:space="0" w:sz="4" w:themeColor="accent1" w:val="single"/>
          <w:bottom w:color="009dd8" w:space="0" w:sz="4" w:themeColor="accent1" w:val="single"/>
          <w:right w:color="009dd8" w:space="0" w:sz="4" w:themeColor="accent1" w:val="single"/>
          <w:insideH w:space="0" w:sz="0" w:val="nil"/>
          <w:insideV w:color="009dd8" w:space="0" w:sz="4" w:themeColor="accent1" w:val="single"/>
          <w:tl2br w:space="0" w:sz="0" w:val="nil"/>
          <w:tr2bl w:space="0" w:sz="0" w:val="nil"/>
        </w:tcBorders>
        <w:shd w:color="auto" w:fill="e1f4ff" w:val="clear"/>
      </w:tcPr>
    </w:tblStylePr>
  </w:style>
  <w:style w:type="paragraph" w:styleId="Zsysframepag11CEDelft" w:customStyle="1">
    <w:name w:val="Zsysframepag1_1 CE Delft"/>
    <w:uiPriority w:val="4"/>
    <w:semiHidden w:val="1"/>
    <w:rsid w:val="0084591C"/>
    <w:pPr>
      <w:framePr w:lines="0" w:w="2835" w:h="680" w:wrap="around" w:hAnchor="page" w:vAnchor="page" w:x="1" w:y="4254" w:hRule="exact"/>
    </w:pPr>
    <w:rPr>
      <w:rFonts w:ascii="Trebuchet MS" w:cs="Maiandra GD" w:hAnsi="Trebuchet MS"/>
      <w:color w:val="000000" w:themeColor="text1"/>
      <w:sz w:val="16"/>
      <w:szCs w:val="18"/>
    </w:rPr>
  </w:style>
  <w:style w:type="paragraph" w:styleId="ColofonkopjeCEDelft" w:customStyle="1">
    <w:name w:val="Colofon kopje CE Delft"/>
    <w:basedOn w:val="ZsysbasisdocumentgegevensCEDelft"/>
    <w:next w:val="ColofontekstCEDelft"/>
    <w:uiPriority w:val="4"/>
    <w:rsid w:val="001016CE"/>
    <w:rPr>
      <w:b w:val="1"/>
      <w:sz w:val="16"/>
    </w:rPr>
  </w:style>
  <w:style w:type="paragraph" w:styleId="ColofontekstCEDelft" w:customStyle="1">
    <w:name w:val="Colofontekst CE Delft"/>
    <w:basedOn w:val="ZsysbasisdocumentgegevensCEDelft"/>
    <w:uiPriority w:val="4"/>
    <w:rsid w:val="001016CE"/>
    <w:rPr>
      <w:sz w:val="16"/>
    </w:rPr>
  </w:style>
  <w:style w:type="paragraph" w:styleId="Subtitelpagina2CEDelft" w:customStyle="1">
    <w:name w:val="Subtitel (pagina 2) CE Delft"/>
    <w:basedOn w:val="ZsysbasisCEDelft"/>
    <w:next w:val="SubtitelCEDelft"/>
    <w:link w:val="Subtitelpagina2CEDelftChar"/>
    <w:uiPriority w:val="4"/>
    <w:rsid w:val="000E6759"/>
    <w:pPr>
      <w:keepLines w:val="1"/>
      <w:spacing w:line="320" w:lineRule="exact"/>
    </w:pPr>
    <w:rPr>
      <w:color w:val="009ee0"/>
      <w:sz w:val="30"/>
    </w:rPr>
  </w:style>
  <w:style w:type="character" w:styleId="Subtitelpagina2CEDelftChar" w:customStyle="1">
    <w:name w:val="Subtitel (pagina 2) CE Delft Char"/>
    <w:basedOn w:val="Standaardalinea-lettertype"/>
    <w:link w:val="Subtitelpagina2CEDelft"/>
    <w:uiPriority w:val="4"/>
    <w:rsid w:val="000E6759"/>
    <w:rPr>
      <w:rFonts w:ascii="Trebuchet MS" w:cs="Maiandra GD" w:hAnsi="Trebuchet MS"/>
      <w:color w:val="009ee0"/>
      <w:sz w:val="30"/>
      <w:szCs w:val="18"/>
    </w:rPr>
  </w:style>
  <w:style w:type="character" w:styleId="SubtitelCEDelftChar" w:customStyle="1">
    <w:name w:val="Subtitel CE Delft Char"/>
    <w:basedOn w:val="ZsysbasisCEDelftChar"/>
    <w:link w:val="SubtitelCEDelft"/>
    <w:uiPriority w:val="4"/>
    <w:rsid w:val="000E6759"/>
    <w:rPr>
      <w:rFonts w:ascii="Trebuchet MS" w:cs="Maiandra GD" w:hAnsi="Trebuchet MS"/>
      <w:color w:val="009ee0"/>
      <w:sz w:val="30"/>
      <w:szCs w:val="18"/>
    </w:rPr>
  </w:style>
  <w:style w:type="paragraph" w:styleId="Titelpagina2CEDelft" w:customStyle="1">
    <w:name w:val="Titel (pagina 2) CE Delft"/>
    <w:basedOn w:val="ZsysbasisCEDelft"/>
    <w:next w:val="BasistekstCEDelft"/>
    <w:link w:val="Titelpagina2CEDelftChar"/>
    <w:uiPriority w:val="4"/>
    <w:rsid w:val="000E6759"/>
    <w:pPr>
      <w:keepLines w:val="1"/>
      <w:spacing w:after="220" w:line="660" w:lineRule="exact"/>
    </w:pPr>
    <w:rPr>
      <w:b w:val="1"/>
      <w:color w:val="009ee0"/>
      <w:spacing w:val="-10"/>
      <w:position w:val="-1"/>
      <w:sz w:val="64"/>
    </w:rPr>
  </w:style>
  <w:style w:type="character" w:styleId="Titelpagina2CEDelftChar" w:customStyle="1">
    <w:name w:val="Titel (pagina 2) CE Delft Char"/>
    <w:basedOn w:val="Standaardalinea-lettertype"/>
    <w:link w:val="Titelpagina2CEDelft"/>
    <w:uiPriority w:val="4"/>
    <w:rsid w:val="000E6759"/>
    <w:rPr>
      <w:rFonts w:ascii="Trebuchet MS" w:cs="Maiandra GD" w:hAnsi="Trebuchet MS"/>
      <w:b w:val="1"/>
      <w:color w:val="009ee0"/>
      <w:spacing w:val="-10"/>
      <w:position w:val="-1"/>
      <w:sz w:val="64"/>
      <w:szCs w:val="18"/>
    </w:rPr>
  </w:style>
  <w:style w:type="character" w:styleId="TitelCEDelftChar" w:customStyle="1">
    <w:name w:val="Titel CE Delft Char"/>
    <w:basedOn w:val="ZsysbasisCEDelftChar"/>
    <w:link w:val="TitelCEDelft"/>
    <w:uiPriority w:val="4"/>
    <w:rsid w:val="000E6759"/>
    <w:rPr>
      <w:rFonts w:ascii="Trebuchet MS" w:cs="Maiandra GD" w:hAnsi="Trebuchet MS"/>
      <w:b w:val="1"/>
      <w:color w:val="009ee0"/>
      <w:spacing w:val="-10"/>
      <w:position w:val="-1"/>
      <w:sz w:val="64"/>
      <w:szCs w:val="18"/>
    </w:rPr>
  </w:style>
  <w:style w:type="character" w:styleId="Hashtag1" w:customStyle="1">
    <w:name w:val="Hashtag1"/>
    <w:basedOn w:val="Standaardalinea-lettertype"/>
    <w:uiPriority w:val="97"/>
    <w:unhideWhenUsed w:val="1"/>
    <w:rsid w:val="00A34172"/>
    <w:rPr>
      <w:color w:val="2b579a"/>
      <w:shd w:color="auto" w:fill="e6e6e6" w:val="clear"/>
    </w:rPr>
  </w:style>
  <w:style w:type="character" w:styleId="Onopgelostemelding1" w:customStyle="1">
    <w:name w:val="Onopgeloste melding1"/>
    <w:basedOn w:val="Standaardalinea-lettertype"/>
    <w:uiPriority w:val="97"/>
    <w:unhideWhenUsed w:val="1"/>
    <w:rsid w:val="00A34172"/>
    <w:rPr>
      <w:color w:val="808080"/>
      <w:shd w:color="auto" w:fill="e6e6e6" w:val="clear"/>
    </w:rPr>
  </w:style>
  <w:style w:type="character" w:styleId="Slimmehyperlink1" w:customStyle="1">
    <w:name w:val="Slimme hyperlink1"/>
    <w:basedOn w:val="Standaardalinea-lettertype"/>
    <w:uiPriority w:val="97"/>
    <w:unhideWhenUsed w:val="1"/>
    <w:rsid w:val="00A34172"/>
    <w:rPr>
      <w:u w:val="dotted"/>
    </w:rPr>
  </w:style>
  <w:style w:type="character" w:styleId="Vermelding1" w:customStyle="1">
    <w:name w:val="Vermelding1"/>
    <w:basedOn w:val="Standaardalinea-lettertype"/>
    <w:uiPriority w:val="97"/>
    <w:unhideWhenUsed w:val="1"/>
    <w:rsid w:val="00A34172"/>
    <w:rPr>
      <w:color w:val="2b579a"/>
      <w:shd w:color="auto" w:fill="e6e6e6" w:val="clear"/>
    </w:rPr>
  </w:style>
  <w:style w:type="paragraph" w:styleId="KadertekstCEDelft" w:customStyle="1">
    <w:name w:val="Kadertekst CE Delft"/>
    <w:basedOn w:val="ZsysbasisCEDelft"/>
    <w:uiPriority w:val="4"/>
    <w:rsid w:val="00716BF2"/>
    <w:rPr>
      <w:sz w:val="16"/>
    </w:rPr>
  </w:style>
  <w:style w:type="paragraph" w:styleId="UitlegCEDelft" w:customStyle="1">
    <w:name w:val="Uitleg CE Delft"/>
    <w:basedOn w:val="ZsysbasisCEDelft"/>
    <w:uiPriority w:val="4"/>
    <w:rsid w:val="009B0A5E"/>
    <w:pPr>
      <w:shd w:color="auto" w:fill="ffd347" w:val="clear"/>
    </w:pPr>
    <w:rPr>
      <w:color w:val="d60000"/>
    </w:rPr>
  </w:style>
  <w:style w:type="character" w:styleId="Hashtag">
    <w:name w:val="Hashtag"/>
    <w:basedOn w:val="Standaardalinea-lettertype"/>
    <w:uiPriority w:val="98"/>
    <w:semiHidden w:val="1"/>
    <w:unhideWhenUsed w:val="1"/>
    <w:rsid w:val="00FA0C57"/>
    <w:rPr>
      <w:color w:val="2b579a"/>
      <w:shd w:color="auto" w:fill="e1dfdd" w:val="clear"/>
    </w:rPr>
  </w:style>
  <w:style w:type="character" w:styleId="Onopgelostemelding">
    <w:name w:val="Unresolved Mention"/>
    <w:basedOn w:val="Standaardalinea-lettertype"/>
    <w:uiPriority w:val="98"/>
    <w:semiHidden w:val="1"/>
    <w:unhideWhenUsed w:val="1"/>
    <w:rsid w:val="00FA0C57"/>
    <w:rPr>
      <w:color w:val="605e5c"/>
      <w:shd w:color="auto" w:fill="e1dfdd" w:val="clear"/>
    </w:rPr>
  </w:style>
  <w:style w:type="character" w:styleId="Slimmehyperlink">
    <w:name w:val="Smart Hyperlink"/>
    <w:basedOn w:val="Standaardalinea-lettertype"/>
    <w:uiPriority w:val="98"/>
    <w:semiHidden w:val="1"/>
    <w:unhideWhenUsed w:val="1"/>
    <w:rsid w:val="00FA0C57"/>
    <w:rPr>
      <w:u w:val="dotted"/>
    </w:rPr>
  </w:style>
  <w:style w:type="character" w:styleId="Vermelding">
    <w:name w:val="Mention"/>
    <w:basedOn w:val="Standaardalinea-lettertype"/>
    <w:uiPriority w:val="98"/>
    <w:semiHidden w:val="1"/>
    <w:unhideWhenUsed w:val="1"/>
    <w:rsid w:val="00FA0C57"/>
    <w:rPr>
      <w:color w:val="2b579a"/>
      <w:shd w:color="auto" w:fill="e1dfdd" w:val="clear"/>
    </w:rPr>
  </w:style>
  <w:style w:type="table" w:styleId="Donkerelijst">
    <w:name w:val="Dark List"/>
    <w:basedOn w:val="Standaardtabel"/>
    <w:uiPriority w:val="70"/>
    <w:semiHidden w:val="1"/>
    <w:unhideWhenUsed w:val="1"/>
    <w:rsid w:val="00FA0C57"/>
    <w:pPr>
      <w:spacing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Gemiddeldraster1">
    <w:name w:val="Medium Grid 1"/>
    <w:basedOn w:val="Standaardtabel"/>
    <w:uiPriority w:val="67"/>
    <w:semiHidden w:val="1"/>
    <w:unhideWhenUsed w:val="1"/>
    <w:rsid w:val="00FA0C57"/>
    <w:pPr>
      <w:spacing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emiddeldraster2">
    <w:name w:val="Medium Grid 2"/>
    <w:basedOn w:val="Standaardtabel"/>
    <w:uiPriority w:val="68"/>
    <w:semiHidden w:val="1"/>
    <w:unhideWhenUsed w:val="1"/>
    <w:rsid w:val="00FA0C57"/>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emiddeldraster3">
    <w:name w:val="Medium Grid 3"/>
    <w:basedOn w:val="Standaardtabel"/>
    <w:uiPriority w:val="69"/>
    <w:semiHidden w:val="1"/>
    <w:unhideWhenUsed w:val="1"/>
    <w:rsid w:val="00FA0C57"/>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emiddeldearcering1">
    <w:name w:val="Medium Shading 1"/>
    <w:basedOn w:val="Standaardtabel"/>
    <w:uiPriority w:val="63"/>
    <w:semiHidden w:val="1"/>
    <w:unhideWhenUsed w:val="1"/>
    <w:rsid w:val="00FA0C57"/>
    <w:pPr>
      <w:spacing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Gemiddeldearcering1-accent1">
    <w:name w:val="Medium Shading 1 Accent 1"/>
    <w:basedOn w:val="Standaardtabel"/>
    <w:uiPriority w:val="63"/>
    <w:semiHidden w:val="1"/>
    <w:unhideWhenUsed w:val="1"/>
    <w:rsid w:val="00FA0C57"/>
    <w:pPr>
      <w:spacing w:line="240" w:lineRule="auto"/>
    </w:pPr>
    <w:tblPr>
      <w:tblStyleRowBandSize w:val="1"/>
      <w:tblStyleColBandSize w:val="1"/>
      <w:tblBorders>
        <w:top w:color="22c2ff" w:space="0" w:sz="8" w:themeColor="accent1" w:themeTint="0000BF" w:val="single"/>
        <w:left w:color="22c2ff" w:space="0" w:sz="8" w:themeColor="accent1" w:themeTint="0000BF" w:val="single"/>
        <w:bottom w:color="22c2ff" w:space="0" w:sz="8" w:themeColor="accent1" w:themeTint="0000BF" w:val="single"/>
        <w:right w:color="22c2ff" w:space="0" w:sz="8" w:themeColor="accent1" w:themeTint="0000BF" w:val="single"/>
        <w:insideH w:color="22c2ff" w:space="0" w:sz="8" w:themeColor="accent1" w:themeTint="0000BF" w:val="single"/>
      </w:tblBorders>
    </w:tblPr>
    <w:tblStylePr w:type="firstRow">
      <w:pPr>
        <w:spacing w:after="0" w:before="0" w:line="240" w:lineRule="auto"/>
      </w:pPr>
      <w:rPr>
        <w:b w:val="1"/>
        <w:bCs w:val="1"/>
        <w:color w:val="ffffff" w:themeColor="background1"/>
      </w:rPr>
      <w:tblPr/>
      <w:tcPr>
        <w:tcBorders>
          <w:top w:color="22c2ff" w:space="0" w:sz="8" w:themeColor="accent1" w:themeTint="0000BF" w:val="single"/>
          <w:left w:color="22c2ff" w:space="0" w:sz="8" w:themeColor="accent1" w:themeTint="0000BF" w:val="single"/>
          <w:bottom w:color="22c2ff" w:space="0" w:sz="8" w:themeColor="accent1" w:themeTint="0000BF" w:val="single"/>
          <w:right w:color="22c2ff" w:space="0" w:sz="8" w:themeColor="accent1" w:themeTint="0000BF" w:val="single"/>
          <w:insideH w:space="0" w:sz="0" w:val="nil"/>
          <w:insideV w:space="0" w:sz="0" w:val="nil"/>
        </w:tcBorders>
        <w:shd w:color="auto" w:fill="009dd8" w:themeFill="accent1" w:val="clear"/>
      </w:tcPr>
    </w:tblStylePr>
    <w:tblStylePr w:type="lastRow">
      <w:pPr>
        <w:spacing w:after="0" w:before="0" w:line="240" w:lineRule="auto"/>
      </w:pPr>
      <w:rPr>
        <w:b w:val="1"/>
        <w:bCs w:val="1"/>
      </w:rPr>
      <w:tblPr/>
      <w:tcPr>
        <w:tcBorders>
          <w:top w:color="22c2ff" w:space="0" w:sz="6" w:themeColor="accent1" w:themeTint="0000BF" w:val="double"/>
          <w:left w:color="22c2ff" w:space="0" w:sz="8" w:themeColor="accent1" w:themeTint="0000BF" w:val="single"/>
          <w:bottom w:color="22c2ff" w:space="0" w:sz="8" w:themeColor="accent1" w:themeTint="0000BF" w:val="single"/>
          <w:right w:color="22c2ff"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6ebff" w:themeFill="accent1" w:themeFillTint="00003F" w:val="clear"/>
      </w:tcPr>
    </w:tblStylePr>
    <w:tblStylePr w:type="band1Horz">
      <w:tblPr/>
      <w:tcPr>
        <w:tcBorders>
          <w:insideH w:space="0" w:sz="0" w:val="nil"/>
          <w:insideV w:space="0" w:sz="0" w:val="nil"/>
        </w:tcBorders>
        <w:shd w:color="auto" w:fill="b6ebff" w:themeFill="accent1" w:themeFillTint="00003F" w:val="clear"/>
      </w:tcPr>
    </w:tblStylePr>
    <w:tblStylePr w:type="band2Horz">
      <w:tblPr/>
      <w:tcPr>
        <w:tcBorders>
          <w:insideH w:space="0" w:sz="0" w:val="nil"/>
          <w:insideV w:space="0" w:sz="0" w:val="nil"/>
        </w:tcBorders>
      </w:tcPr>
    </w:tblStylePr>
  </w:style>
  <w:style w:type="table" w:styleId="Gemiddeldearcering2">
    <w:name w:val="Medium Shading 2"/>
    <w:basedOn w:val="Standaardtabel"/>
    <w:uiPriority w:val="64"/>
    <w:semiHidden w:val="1"/>
    <w:unhideWhenUsed w:val="1"/>
    <w:rsid w:val="00FA0C57"/>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Gemiddeldearcering2-accent1">
    <w:name w:val="Medium Shading 2 Accent 1"/>
    <w:basedOn w:val="Standaardtabel"/>
    <w:uiPriority w:val="64"/>
    <w:semiHidden w:val="1"/>
    <w:unhideWhenUsed w:val="1"/>
    <w:rsid w:val="00FA0C57"/>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9dd8"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9dd8"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9dd8"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Gemiddeldelijst1">
    <w:name w:val="Medium List 1"/>
    <w:basedOn w:val="Standaardtabel"/>
    <w:uiPriority w:val="65"/>
    <w:semiHidden w:val="1"/>
    <w:unhideWhenUsed w:val="1"/>
    <w:rsid w:val="00FA0C57"/>
    <w:pPr>
      <w:spacing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000000"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Gemiddeldelijst1-accent1">
    <w:name w:val="Medium List 1 Accent 1"/>
    <w:basedOn w:val="Standaardtabel"/>
    <w:uiPriority w:val="65"/>
    <w:semiHidden w:val="1"/>
    <w:unhideWhenUsed w:val="1"/>
    <w:rsid w:val="00FA0C57"/>
    <w:pPr>
      <w:spacing w:line="240" w:lineRule="auto"/>
    </w:pPr>
    <w:rPr>
      <w:color w:val="000000" w:themeColor="text1"/>
    </w:rPr>
    <w:tblPr>
      <w:tblStyleRowBandSize w:val="1"/>
      <w:tblStyleColBandSize w:val="1"/>
      <w:tblBorders>
        <w:top w:color="009dd8" w:space="0" w:sz="8" w:themeColor="accent1" w:val="single"/>
        <w:bottom w:color="009dd8" w:space="0" w:sz="8" w:themeColor="accent1" w:val="single"/>
      </w:tblBorders>
    </w:tblPr>
    <w:tblStylePr w:type="firstRow">
      <w:rPr>
        <w:rFonts w:asciiTheme="majorHAnsi" w:cstheme="majorBidi" w:eastAsiaTheme="majorEastAsia" w:hAnsiTheme="majorHAnsi"/>
      </w:rPr>
      <w:tblPr/>
      <w:tcPr>
        <w:tcBorders>
          <w:top w:space="0" w:sz="0" w:val="nil"/>
          <w:bottom w:color="009dd8" w:space="0" w:sz="8" w:themeColor="accent1" w:val="single"/>
        </w:tcBorders>
      </w:tcPr>
    </w:tblStylePr>
    <w:tblStylePr w:type="lastRow">
      <w:rPr>
        <w:b w:val="1"/>
        <w:bCs w:val="1"/>
        <w:color w:val="000000" w:themeColor="text2"/>
      </w:rPr>
      <w:tblPr/>
      <w:tcPr>
        <w:tcBorders>
          <w:top w:color="009dd8" w:space="0" w:sz="8" w:themeColor="accent1" w:val="single"/>
          <w:bottom w:color="009dd8" w:space="0" w:sz="8" w:themeColor="accent1" w:val="single"/>
        </w:tcBorders>
      </w:tcPr>
    </w:tblStylePr>
    <w:tblStylePr w:type="firstCol">
      <w:rPr>
        <w:b w:val="1"/>
        <w:bCs w:val="1"/>
      </w:rPr>
    </w:tblStylePr>
    <w:tblStylePr w:type="lastCol">
      <w:rPr>
        <w:b w:val="1"/>
        <w:bCs w:val="1"/>
      </w:rPr>
      <w:tblPr/>
      <w:tcPr>
        <w:tcBorders>
          <w:top w:color="009dd8" w:space="0" w:sz="8" w:themeColor="accent1" w:val="single"/>
          <w:bottom w:color="009dd8" w:space="0" w:sz="8" w:themeColor="accent1" w:val="single"/>
        </w:tcBorders>
      </w:tcPr>
    </w:tblStylePr>
    <w:tblStylePr w:type="band1Vert">
      <w:tblPr/>
      <w:tcPr>
        <w:shd w:color="auto" w:fill="b6ebff" w:themeFill="accent1" w:themeFillTint="00003F" w:val="clear"/>
      </w:tcPr>
    </w:tblStylePr>
    <w:tblStylePr w:type="band1Horz">
      <w:tblPr/>
      <w:tcPr>
        <w:shd w:color="auto" w:fill="b6ebff" w:themeFill="accent1" w:themeFillTint="00003F" w:val="clear"/>
      </w:tcPr>
    </w:tblStylePr>
  </w:style>
  <w:style w:type="table" w:styleId="Gemiddeldelijst2">
    <w:name w:val="Medium List 2"/>
    <w:basedOn w:val="Standaardtabel"/>
    <w:uiPriority w:val="66"/>
    <w:semiHidden w:val="1"/>
    <w:unhideWhenUsed w:val="1"/>
    <w:rsid w:val="00FA0C57"/>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Kleurrijkraster">
    <w:name w:val="Colorful Grid"/>
    <w:basedOn w:val="Standaardtabel"/>
    <w:uiPriority w:val="73"/>
    <w:semiHidden w:val="1"/>
    <w:unhideWhenUsed w:val="1"/>
    <w:rsid w:val="00FA0C57"/>
    <w:pPr>
      <w:spacing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Kleurrijkearcering">
    <w:name w:val="Colorful Shading"/>
    <w:basedOn w:val="Standaardtabel"/>
    <w:uiPriority w:val="71"/>
    <w:semiHidden w:val="1"/>
    <w:unhideWhenUsed w:val="1"/>
    <w:rsid w:val="00FA0C57"/>
    <w:pPr>
      <w:spacing w:line="240" w:lineRule="auto"/>
    </w:pPr>
    <w:rPr>
      <w:color w:val="000000" w:themeColor="text1"/>
    </w:rPr>
    <w:tblPr>
      <w:tblStyleRowBandSize w:val="1"/>
      <w:tblStyleColBandSize w:val="1"/>
      <w:tblBorders>
        <w:top w:color="8dd3ff"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8dd3ff"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val="1"/>
    <w:unhideWhenUsed w:val="1"/>
    <w:rsid w:val="00FA0C57"/>
    <w:pPr>
      <w:spacing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3db3ff" w:themeFill="accent2" w:themeFillShade="0000CC" w:val="clear"/>
      </w:tcPr>
    </w:tblStylePr>
    <w:tblStylePr w:type="lastRow">
      <w:rPr>
        <w:b w:val="1"/>
        <w:bCs w:val="1"/>
        <w:color w:val="3db3f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chtraster">
    <w:name w:val="Light Grid"/>
    <w:basedOn w:val="Standaardtabel"/>
    <w:uiPriority w:val="62"/>
    <w:semiHidden w:val="1"/>
    <w:unhideWhenUsed w:val="1"/>
    <w:rsid w:val="00FA0C57"/>
    <w:pPr>
      <w:spacing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chtraster-accent1">
    <w:name w:val="Light Grid Accent 1"/>
    <w:basedOn w:val="Standaardtabel"/>
    <w:uiPriority w:val="62"/>
    <w:semiHidden w:val="1"/>
    <w:unhideWhenUsed w:val="1"/>
    <w:rsid w:val="00FA0C57"/>
    <w:pPr>
      <w:spacing w:line="240" w:lineRule="auto"/>
    </w:pPr>
    <w:tblPr>
      <w:tblStyleRowBandSize w:val="1"/>
      <w:tblStyleColBandSize w:val="1"/>
      <w:tblBorders>
        <w:top w:color="009dd8" w:space="0" w:sz="8" w:themeColor="accent1" w:val="single"/>
        <w:left w:color="009dd8" w:space="0" w:sz="8" w:themeColor="accent1" w:val="single"/>
        <w:bottom w:color="009dd8" w:space="0" w:sz="8" w:themeColor="accent1" w:val="single"/>
        <w:right w:color="009dd8" w:space="0" w:sz="8" w:themeColor="accent1" w:val="single"/>
        <w:insideH w:color="009dd8" w:space="0" w:sz="8" w:themeColor="accent1" w:val="single"/>
        <w:insideV w:color="009dd8"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9dd8" w:space="0" w:sz="8" w:themeColor="accent1" w:val="single"/>
          <w:left w:color="009dd8" w:space="0" w:sz="8" w:themeColor="accent1" w:val="single"/>
          <w:bottom w:color="009dd8" w:space="0" w:sz="18" w:themeColor="accent1" w:val="single"/>
          <w:right w:color="009dd8" w:space="0" w:sz="8" w:themeColor="accent1" w:val="single"/>
          <w:insideH w:space="0" w:sz="0" w:val="nil"/>
          <w:insideV w:color="009dd8"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9dd8" w:space="0" w:sz="6" w:themeColor="accent1" w:val="double"/>
          <w:left w:color="009dd8" w:space="0" w:sz="8" w:themeColor="accent1" w:val="single"/>
          <w:bottom w:color="009dd8" w:space="0" w:sz="8" w:themeColor="accent1" w:val="single"/>
          <w:right w:color="009dd8" w:space="0" w:sz="8" w:themeColor="accent1" w:val="single"/>
          <w:insideH w:space="0" w:sz="0" w:val="nil"/>
          <w:insideV w:color="009dd8"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9dd8" w:space="0" w:sz="8" w:themeColor="accent1" w:val="single"/>
          <w:left w:color="009dd8" w:space="0" w:sz="8" w:themeColor="accent1" w:val="single"/>
          <w:bottom w:color="009dd8" w:space="0" w:sz="8" w:themeColor="accent1" w:val="single"/>
          <w:right w:color="009dd8" w:space="0" w:sz="8" w:themeColor="accent1" w:val="single"/>
        </w:tcBorders>
      </w:tcPr>
    </w:tblStylePr>
    <w:tblStylePr w:type="band1Vert">
      <w:tblPr/>
      <w:tcPr>
        <w:tcBorders>
          <w:top w:color="009dd8" w:space="0" w:sz="8" w:themeColor="accent1" w:val="single"/>
          <w:left w:color="009dd8" w:space="0" w:sz="8" w:themeColor="accent1" w:val="single"/>
          <w:bottom w:color="009dd8" w:space="0" w:sz="8" w:themeColor="accent1" w:val="single"/>
          <w:right w:color="009dd8" w:space="0" w:sz="8" w:themeColor="accent1" w:val="single"/>
        </w:tcBorders>
        <w:shd w:color="auto" w:fill="b6ebff" w:themeFill="accent1" w:themeFillTint="00003F" w:val="clear"/>
      </w:tcPr>
    </w:tblStylePr>
    <w:tblStylePr w:type="band1Horz">
      <w:tblPr/>
      <w:tcPr>
        <w:tcBorders>
          <w:top w:color="009dd8" w:space="0" w:sz="8" w:themeColor="accent1" w:val="single"/>
          <w:left w:color="009dd8" w:space="0" w:sz="8" w:themeColor="accent1" w:val="single"/>
          <w:bottom w:color="009dd8" w:space="0" w:sz="8" w:themeColor="accent1" w:val="single"/>
          <w:right w:color="009dd8" w:space="0" w:sz="8" w:themeColor="accent1" w:val="single"/>
          <w:insideV w:color="009dd8" w:space="0" w:sz="8" w:themeColor="accent1" w:val="single"/>
        </w:tcBorders>
        <w:shd w:color="auto" w:fill="b6ebff" w:themeFill="accent1" w:themeFillTint="00003F" w:val="clear"/>
      </w:tcPr>
    </w:tblStylePr>
    <w:tblStylePr w:type="band2Horz">
      <w:tblPr/>
      <w:tcPr>
        <w:tcBorders>
          <w:top w:color="009dd8" w:space="0" w:sz="8" w:themeColor="accent1" w:val="single"/>
          <w:left w:color="009dd8" w:space="0" w:sz="8" w:themeColor="accent1" w:val="single"/>
          <w:bottom w:color="009dd8" w:space="0" w:sz="8" w:themeColor="accent1" w:val="single"/>
          <w:right w:color="009dd8" w:space="0" w:sz="8" w:themeColor="accent1" w:val="single"/>
          <w:insideV w:color="009dd8" w:space="0" w:sz="8" w:themeColor="accent1" w:val="single"/>
        </w:tcBorders>
      </w:tcPr>
    </w:tblStylePr>
  </w:style>
  <w:style w:type="table" w:styleId="Lichtearcering">
    <w:name w:val="Light Shading"/>
    <w:basedOn w:val="Standaardtabel"/>
    <w:uiPriority w:val="60"/>
    <w:semiHidden w:val="1"/>
    <w:unhideWhenUsed w:val="1"/>
    <w:rsid w:val="00FA0C57"/>
    <w:pPr>
      <w:spacing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chtearcering-accent1">
    <w:name w:val="Light Shading Accent 1"/>
    <w:basedOn w:val="Standaardtabel"/>
    <w:uiPriority w:val="60"/>
    <w:semiHidden w:val="1"/>
    <w:unhideWhenUsed w:val="1"/>
    <w:rsid w:val="00FA0C57"/>
    <w:pPr>
      <w:spacing w:line="240" w:lineRule="auto"/>
    </w:pPr>
    <w:rPr>
      <w:color w:val="0075a1" w:themeColor="accent1" w:themeShade="0000BF"/>
    </w:rPr>
    <w:tblPr>
      <w:tblStyleRowBandSize w:val="1"/>
      <w:tblStyleColBandSize w:val="1"/>
      <w:tblBorders>
        <w:top w:color="009dd8" w:space="0" w:sz="8" w:themeColor="accent1" w:val="single"/>
        <w:bottom w:color="009dd8" w:space="0" w:sz="8" w:themeColor="accent1" w:val="single"/>
      </w:tblBorders>
    </w:tblPr>
    <w:tblStylePr w:type="firstRow">
      <w:pPr>
        <w:spacing w:after="0" w:before="0" w:line="240" w:lineRule="auto"/>
      </w:pPr>
      <w:rPr>
        <w:b w:val="1"/>
        <w:bCs w:val="1"/>
      </w:rPr>
      <w:tblPr/>
      <w:tcPr>
        <w:tcBorders>
          <w:top w:color="009dd8" w:space="0" w:sz="8" w:themeColor="accent1" w:val="single"/>
          <w:left w:space="0" w:sz="0" w:val="nil"/>
          <w:bottom w:color="009dd8"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9dd8" w:space="0" w:sz="8" w:themeColor="accent1" w:val="single"/>
          <w:left w:space="0" w:sz="0" w:val="nil"/>
          <w:bottom w:color="009dd8"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6ebff" w:themeFill="accent1" w:themeFillTint="00003F" w:val="clear"/>
      </w:tcPr>
    </w:tblStylePr>
    <w:tblStylePr w:type="band1Horz">
      <w:tblPr/>
      <w:tcPr>
        <w:tcBorders>
          <w:left w:space="0" w:sz="0" w:val="nil"/>
          <w:right w:space="0" w:sz="0" w:val="nil"/>
          <w:insideH w:space="0" w:sz="0" w:val="nil"/>
          <w:insideV w:space="0" w:sz="0" w:val="nil"/>
        </w:tcBorders>
        <w:shd w:color="auto" w:fill="b6ebff" w:themeFill="accent1" w:themeFillTint="00003F" w:val="clear"/>
      </w:tcPr>
    </w:tblStylePr>
  </w:style>
  <w:style w:type="table" w:styleId="Lichtelijst">
    <w:name w:val="Light List"/>
    <w:basedOn w:val="Standaardtabel"/>
    <w:uiPriority w:val="61"/>
    <w:semiHidden w:val="1"/>
    <w:unhideWhenUsed w:val="1"/>
    <w:rsid w:val="00FA0C57"/>
    <w:pPr>
      <w:spacing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chtelijst-accent1">
    <w:name w:val="Light List Accent 1"/>
    <w:basedOn w:val="Standaardtabel"/>
    <w:uiPriority w:val="61"/>
    <w:semiHidden w:val="1"/>
    <w:unhideWhenUsed w:val="1"/>
    <w:rsid w:val="00FA0C57"/>
    <w:pPr>
      <w:spacing w:line="240" w:lineRule="auto"/>
    </w:pPr>
    <w:tblPr>
      <w:tblStyleRowBandSize w:val="1"/>
      <w:tblStyleColBandSize w:val="1"/>
      <w:tblBorders>
        <w:top w:color="009dd8" w:space="0" w:sz="8" w:themeColor="accent1" w:val="single"/>
        <w:left w:color="009dd8" w:space="0" w:sz="8" w:themeColor="accent1" w:val="single"/>
        <w:bottom w:color="009dd8" w:space="0" w:sz="8" w:themeColor="accent1" w:val="single"/>
        <w:right w:color="009dd8" w:space="0" w:sz="8" w:themeColor="accent1" w:val="single"/>
      </w:tblBorders>
    </w:tblPr>
    <w:tblStylePr w:type="firstRow">
      <w:pPr>
        <w:spacing w:after="0" w:before="0" w:line="240" w:lineRule="auto"/>
      </w:pPr>
      <w:rPr>
        <w:b w:val="1"/>
        <w:bCs w:val="1"/>
        <w:color w:val="ffffff" w:themeColor="background1"/>
      </w:rPr>
      <w:tblPr/>
      <w:tcPr>
        <w:shd w:color="auto" w:fill="009dd8" w:themeFill="accent1" w:val="clear"/>
      </w:tcPr>
    </w:tblStylePr>
    <w:tblStylePr w:type="lastRow">
      <w:pPr>
        <w:spacing w:after="0" w:before="0" w:line="240" w:lineRule="auto"/>
      </w:pPr>
      <w:rPr>
        <w:b w:val="1"/>
        <w:bCs w:val="1"/>
      </w:rPr>
      <w:tblPr/>
      <w:tcPr>
        <w:tcBorders>
          <w:top w:color="009dd8" w:space="0" w:sz="6" w:themeColor="accent1" w:val="double"/>
          <w:left w:color="009dd8" w:space="0" w:sz="8" w:themeColor="accent1" w:val="single"/>
          <w:bottom w:color="009dd8" w:space="0" w:sz="8" w:themeColor="accent1" w:val="single"/>
          <w:right w:color="009dd8" w:space="0" w:sz="8" w:themeColor="accent1" w:val="single"/>
        </w:tcBorders>
      </w:tcPr>
    </w:tblStylePr>
    <w:tblStylePr w:type="firstCol">
      <w:rPr>
        <w:b w:val="1"/>
        <w:bCs w:val="1"/>
      </w:rPr>
    </w:tblStylePr>
    <w:tblStylePr w:type="lastCol">
      <w:rPr>
        <w:b w:val="1"/>
        <w:bCs w:val="1"/>
      </w:rPr>
    </w:tblStylePr>
    <w:tblStylePr w:type="band1Vert">
      <w:tblPr/>
      <w:tcPr>
        <w:tcBorders>
          <w:top w:color="009dd8" w:space="0" w:sz="8" w:themeColor="accent1" w:val="single"/>
          <w:left w:color="009dd8" w:space="0" w:sz="8" w:themeColor="accent1" w:val="single"/>
          <w:bottom w:color="009dd8" w:space="0" w:sz="8" w:themeColor="accent1" w:val="single"/>
          <w:right w:color="009dd8" w:space="0" w:sz="8" w:themeColor="accent1" w:val="single"/>
        </w:tcBorders>
      </w:tcPr>
    </w:tblStylePr>
    <w:tblStylePr w:type="band1Horz">
      <w:tblPr/>
      <w:tcPr>
        <w:tcBorders>
          <w:top w:color="009dd8" w:space="0" w:sz="8" w:themeColor="accent1" w:val="single"/>
          <w:left w:color="009dd8" w:space="0" w:sz="8" w:themeColor="accent1" w:val="single"/>
          <w:bottom w:color="009dd8" w:space="0" w:sz="8" w:themeColor="accent1" w:val="single"/>
          <w:right w:color="009dd8" w:space="0" w:sz="8" w:themeColor="accent1" w:val="single"/>
        </w:tcBorders>
      </w:tcPr>
    </w:tblStylePr>
  </w:style>
  <w:style w:type="table" w:styleId="Lijsttabel1licht">
    <w:name w:val="List Table 1 Light"/>
    <w:basedOn w:val="Standaardtabel"/>
    <w:uiPriority w:val="46"/>
    <w:semiHidden w:val="1"/>
    <w:rsid w:val="00FA0C57"/>
    <w:pPr>
      <w:spacing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jsttabel1licht-Accent1">
    <w:name w:val="List Table 1 Light Accent 1"/>
    <w:basedOn w:val="Standaardtabel"/>
    <w:uiPriority w:val="46"/>
    <w:semiHidden w:val="1"/>
    <w:rsid w:val="00FA0C57"/>
    <w:pPr>
      <w:spacing w:line="240" w:lineRule="auto"/>
    </w:pPr>
    <w:tblPr>
      <w:tblStyleRowBandSize w:val="1"/>
      <w:tblStyleColBandSize w:val="1"/>
    </w:tblPr>
    <w:tblStylePr w:type="firstRow">
      <w:rPr>
        <w:b w:val="1"/>
        <w:bCs w:val="1"/>
      </w:rPr>
      <w:tblPr/>
      <w:tcPr>
        <w:tcBorders>
          <w:bottom w:color="4eceff" w:space="0" w:sz="4" w:themeColor="accent1" w:themeTint="000099" w:val="single"/>
        </w:tcBorders>
      </w:tcPr>
    </w:tblStylePr>
    <w:tblStylePr w:type="lastRow">
      <w:rPr>
        <w:b w:val="1"/>
        <w:bCs w:val="1"/>
      </w:rPr>
      <w:tblPr/>
      <w:tcPr>
        <w:tcBorders>
          <w:top w:color="4eceff"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style>
  <w:style w:type="table" w:styleId="Lijsttabel1licht-Accent2">
    <w:name w:val="List Table 1 Light Accent 2"/>
    <w:basedOn w:val="Standaardtabel"/>
    <w:uiPriority w:val="46"/>
    <w:semiHidden w:val="1"/>
    <w:rsid w:val="00FA0C57"/>
    <w:pPr>
      <w:spacing w:line="240" w:lineRule="auto"/>
    </w:pPr>
    <w:tblPr>
      <w:tblStyleRowBandSize w:val="1"/>
      <w:tblStyleColBandSize w:val="1"/>
    </w:tblPr>
    <w:tblStylePr w:type="firstRow">
      <w:rPr>
        <w:b w:val="1"/>
        <w:bCs w:val="1"/>
      </w:rPr>
      <w:tblPr/>
      <w:tcPr>
        <w:tcBorders>
          <w:bottom w:color="bae4ff" w:space="0" w:sz="4" w:themeColor="accent2" w:themeTint="000099" w:val="single"/>
        </w:tcBorders>
      </w:tcPr>
    </w:tblStylePr>
    <w:tblStylePr w:type="lastRow">
      <w:rPr>
        <w:b w:val="1"/>
        <w:bCs w:val="1"/>
      </w:rPr>
      <w:tblPr/>
      <w:tcPr>
        <w:tcBorders>
          <w:top w:color="bae4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style>
  <w:style w:type="table" w:styleId="Lijsttabel1licht-Accent3">
    <w:name w:val="List Table 1 Light Accent 3"/>
    <w:basedOn w:val="Standaardtabel"/>
    <w:uiPriority w:val="46"/>
    <w:semiHidden w:val="1"/>
    <w:rsid w:val="00FA0C57"/>
    <w:pPr>
      <w:spacing w:line="240" w:lineRule="auto"/>
    </w:pPr>
    <w:tblPr>
      <w:tblStyleRowBandSize w:val="1"/>
      <w:tblStyleColBandSize w:val="1"/>
    </w:tblPr>
    <w:tblStylePr w:type="firstRow">
      <w:rPr>
        <w:b w:val="1"/>
        <w:bCs w:val="1"/>
      </w:rPr>
      <w:tblPr/>
      <w:tcPr>
        <w:tcBorders>
          <w:bottom w:color="ffe966" w:space="0" w:sz="4" w:themeColor="accent3" w:themeTint="000099" w:val="single"/>
        </w:tcBorders>
      </w:tcPr>
    </w:tblStylePr>
    <w:tblStylePr w:type="lastRow">
      <w:rPr>
        <w:b w:val="1"/>
        <w:bCs w:val="1"/>
      </w:rPr>
      <w:tblPr/>
      <w:tcPr>
        <w:tcBorders>
          <w:top w:color="ffe966"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style>
  <w:style w:type="table" w:styleId="Lijsttabel1licht-Accent4">
    <w:name w:val="List Table 1 Light Accent 4"/>
    <w:basedOn w:val="Standaardtabel"/>
    <w:uiPriority w:val="46"/>
    <w:semiHidden w:val="1"/>
    <w:rsid w:val="00FA0C57"/>
    <w:pPr>
      <w:spacing w:line="240" w:lineRule="auto"/>
    </w:pPr>
    <w:tblPr>
      <w:tblStyleRowBandSize w:val="1"/>
      <w:tblStyleColBandSize w:val="1"/>
    </w:tblPr>
    <w:tblStylePr w:type="firstRow">
      <w:rPr>
        <w:b w:val="1"/>
        <w:bCs w:val="1"/>
      </w:rPr>
      <w:tblPr/>
      <w:tcPr>
        <w:tcBorders>
          <w:bottom w:color="24ff70" w:space="0" w:sz="4" w:themeColor="accent4" w:themeTint="000099" w:val="single"/>
        </w:tcBorders>
      </w:tcPr>
    </w:tblStylePr>
    <w:tblStylePr w:type="lastRow">
      <w:rPr>
        <w:b w:val="1"/>
        <w:bCs w:val="1"/>
      </w:rPr>
      <w:tblPr/>
      <w:tcPr>
        <w:tcBorders>
          <w:top w:color="24ff70"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style>
  <w:style w:type="table" w:styleId="Lijsttabel1licht-Accent5">
    <w:name w:val="List Table 1 Light Accent 5"/>
    <w:basedOn w:val="Standaardtabel"/>
    <w:uiPriority w:val="46"/>
    <w:semiHidden w:val="1"/>
    <w:rsid w:val="00FA0C57"/>
    <w:pPr>
      <w:spacing w:line="240" w:lineRule="auto"/>
    </w:pPr>
    <w:tblPr>
      <w:tblStyleRowBandSize w:val="1"/>
      <w:tblStyleColBandSize w:val="1"/>
    </w:tblPr>
    <w:tblStylePr w:type="firstRow">
      <w:rPr>
        <w:b w:val="1"/>
        <w:bCs w:val="1"/>
      </w:rPr>
      <w:tblPr/>
      <w:tcPr>
        <w:tcBorders>
          <w:bottom w:color="a8e17f" w:space="0" w:sz="4" w:themeColor="accent5" w:themeTint="000099" w:val="single"/>
        </w:tcBorders>
      </w:tcPr>
    </w:tblStylePr>
    <w:tblStylePr w:type="lastRow">
      <w:rPr>
        <w:b w:val="1"/>
        <w:bCs w:val="1"/>
      </w:rPr>
      <w:tblPr/>
      <w:tcPr>
        <w:tcBorders>
          <w:top w:color="a8e17f"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style>
  <w:style w:type="table" w:styleId="Lijsttabel1licht-Accent6">
    <w:name w:val="List Table 1 Light Accent 6"/>
    <w:basedOn w:val="Standaardtabel"/>
    <w:uiPriority w:val="46"/>
    <w:semiHidden w:val="1"/>
    <w:rsid w:val="00FA0C57"/>
    <w:pPr>
      <w:spacing w:line="240" w:lineRule="auto"/>
    </w:pPr>
    <w:tblPr>
      <w:tblStyleRowBandSize w:val="1"/>
      <w:tblStyleColBandSize w:val="1"/>
    </w:tblPr>
    <w:tblStylePr w:type="firstRow">
      <w:rPr>
        <w:b w:val="1"/>
        <w:bCs w:val="1"/>
      </w:rPr>
      <w:tblPr/>
      <w:tcPr>
        <w:tcBorders>
          <w:bottom w:color="7587ce" w:space="0" w:sz="4" w:themeColor="accent6" w:themeTint="000099" w:val="single"/>
        </w:tcBorders>
      </w:tcPr>
    </w:tblStylePr>
    <w:tblStylePr w:type="lastRow">
      <w:rPr>
        <w:b w:val="1"/>
        <w:bCs w:val="1"/>
      </w:rPr>
      <w:tblPr/>
      <w:tcPr>
        <w:tcBorders>
          <w:top w:color="7587ce"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style>
  <w:style w:type="table" w:styleId="Lijsttabel2">
    <w:name w:val="List Table 2"/>
    <w:basedOn w:val="Standaardtabel"/>
    <w:uiPriority w:val="47"/>
    <w:semiHidden w:val="1"/>
    <w:rsid w:val="00FA0C57"/>
    <w:pPr>
      <w:spacing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jsttabel2-Accent1">
    <w:name w:val="List Table 2 Accent 1"/>
    <w:basedOn w:val="Standaardtabel"/>
    <w:uiPriority w:val="47"/>
    <w:semiHidden w:val="1"/>
    <w:rsid w:val="00FA0C57"/>
    <w:pPr>
      <w:spacing w:line="240" w:lineRule="auto"/>
    </w:pPr>
    <w:tblPr>
      <w:tblStyleRowBandSize w:val="1"/>
      <w:tblStyleColBandSize w:val="1"/>
      <w:tblBorders>
        <w:top w:color="4eceff" w:space="0" w:sz="4" w:themeColor="accent1" w:themeTint="000099" w:val="single"/>
        <w:bottom w:color="4eceff" w:space="0" w:sz="4" w:themeColor="accent1" w:themeTint="000099" w:val="single"/>
        <w:insideH w:color="4eceff"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style>
  <w:style w:type="table" w:styleId="Lijsttabel2-Accent2">
    <w:name w:val="List Table 2 Accent 2"/>
    <w:basedOn w:val="Standaardtabel"/>
    <w:uiPriority w:val="47"/>
    <w:semiHidden w:val="1"/>
    <w:rsid w:val="00FA0C57"/>
    <w:pPr>
      <w:spacing w:line="240" w:lineRule="auto"/>
    </w:pPr>
    <w:tblPr>
      <w:tblStyleRowBandSize w:val="1"/>
      <w:tblStyleColBandSize w:val="1"/>
      <w:tblBorders>
        <w:top w:color="bae4ff" w:space="0" w:sz="4" w:themeColor="accent2" w:themeTint="000099" w:val="single"/>
        <w:bottom w:color="bae4ff" w:space="0" w:sz="4" w:themeColor="accent2" w:themeTint="000099" w:val="single"/>
        <w:insideH w:color="bae4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style>
  <w:style w:type="table" w:styleId="Lijsttabel2-Accent3">
    <w:name w:val="List Table 2 Accent 3"/>
    <w:basedOn w:val="Standaardtabel"/>
    <w:uiPriority w:val="47"/>
    <w:semiHidden w:val="1"/>
    <w:rsid w:val="00FA0C57"/>
    <w:pPr>
      <w:spacing w:line="240" w:lineRule="auto"/>
    </w:pPr>
    <w:tblPr>
      <w:tblStyleRowBandSize w:val="1"/>
      <w:tblStyleColBandSize w:val="1"/>
      <w:tblBorders>
        <w:top w:color="ffe966" w:space="0" w:sz="4" w:themeColor="accent3" w:themeTint="000099" w:val="single"/>
        <w:bottom w:color="ffe966" w:space="0" w:sz="4" w:themeColor="accent3" w:themeTint="000099" w:val="single"/>
        <w:insideH w:color="ffe966"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style>
  <w:style w:type="table" w:styleId="Lijsttabel2-Accent4">
    <w:name w:val="List Table 2 Accent 4"/>
    <w:basedOn w:val="Standaardtabel"/>
    <w:uiPriority w:val="47"/>
    <w:semiHidden w:val="1"/>
    <w:rsid w:val="00FA0C57"/>
    <w:pPr>
      <w:spacing w:line="240" w:lineRule="auto"/>
    </w:pPr>
    <w:tblPr>
      <w:tblStyleRowBandSize w:val="1"/>
      <w:tblStyleColBandSize w:val="1"/>
      <w:tblBorders>
        <w:top w:color="24ff70" w:space="0" w:sz="4" w:themeColor="accent4" w:themeTint="000099" w:val="single"/>
        <w:bottom w:color="24ff70" w:space="0" w:sz="4" w:themeColor="accent4" w:themeTint="000099" w:val="single"/>
        <w:insideH w:color="24ff70"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style>
  <w:style w:type="table" w:styleId="Lijsttabel2-Accent5">
    <w:name w:val="List Table 2 Accent 5"/>
    <w:basedOn w:val="Standaardtabel"/>
    <w:uiPriority w:val="47"/>
    <w:semiHidden w:val="1"/>
    <w:rsid w:val="00FA0C57"/>
    <w:pPr>
      <w:spacing w:line="240" w:lineRule="auto"/>
    </w:pPr>
    <w:tblPr>
      <w:tblStyleRowBandSize w:val="1"/>
      <w:tblStyleColBandSize w:val="1"/>
      <w:tblBorders>
        <w:top w:color="a8e17f" w:space="0" w:sz="4" w:themeColor="accent5" w:themeTint="000099" w:val="single"/>
        <w:bottom w:color="a8e17f" w:space="0" w:sz="4" w:themeColor="accent5" w:themeTint="000099" w:val="single"/>
        <w:insideH w:color="a8e17f"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style>
  <w:style w:type="table" w:styleId="Lijsttabel2-Accent6">
    <w:name w:val="List Table 2 Accent 6"/>
    <w:basedOn w:val="Standaardtabel"/>
    <w:uiPriority w:val="47"/>
    <w:semiHidden w:val="1"/>
    <w:rsid w:val="00FA0C57"/>
    <w:pPr>
      <w:spacing w:line="240" w:lineRule="auto"/>
    </w:pPr>
    <w:tblPr>
      <w:tblStyleRowBandSize w:val="1"/>
      <w:tblStyleColBandSize w:val="1"/>
      <w:tblBorders>
        <w:top w:color="7587ce" w:space="0" w:sz="4" w:themeColor="accent6" w:themeTint="000099" w:val="single"/>
        <w:bottom w:color="7587ce" w:space="0" w:sz="4" w:themeColor="accent6" w:themeTint="000099" w:val="single"/>
        <w:insideH w:color="7587ce"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style>
  <w:style w:type="table" w:styleId="Lijsttabel3">
    <w:name w:val="List Table 3"/>
    <w:basedOn w:val="Standaardtabel"/>
    <w:uiPriority w:val="48"/>
    <w:semiHidden w:val="1"/>
    <w:rsid w:val="00FA0C57"/>
    <w:pPr>
      <w:spacing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jsttabel3-Accent1">
    <w:name w:val="List Table 3 Accent 1"/>
    <w:basedOn w:val="Standaardtabel"/>
    <w:uiPriority w:val="48"/>
    <w:semiHidden w:val="1"/>
    <w:rsid w:val="00FA0C57"/>
    <w:pPr>
      <w:spacing w:line="240" w:lineRule="auto"/>
    </w:pPr>
    <w:tblPr>
      <w:tblStyleRowBandSize w:val="1"/>
      <w:tblStyleColBandSize w:val="1"/>
      <w:tblBorders>
        <w:top w:color="009dd8" w:space="0" w:sz="4" w:themeColor="accent1" w:val="single"/>
        <w:left w:color="009dd8" w:space="0" w:sz="4" w:themeColor="accent1" w:val="single"/>
        <w:bottom w:color="009dd8" w:space="0" w:sz="4" w:themeColor="accent1" w:val="single"/>
        <w:right w:color="009dd8" w:space="0" w:sz="4" w:themeColor="accent1" w:val="single"/>
      </w:tblBorders>
    </w:tblPr>
    <w:tblStylePr w:type="firstRow">
      <w:rPr>
        <w:b w:val="1"/>
        <w:bCs w:val="1"/>
        <w:color w:val="ffffff" w:themeColor="background1"/>
      </w:rPr>
      <w:tblPr/>
      <w:tcPr>
        <w:shd w:color="auto" w:fill="009dd8" w:themeFill="accent1" w:val="clear"/>
      </w:tcPr>
    </w:tblStylePr>
    <w:tblStylePr w:type="lastRow">
      <w:rPr>
        <w:b w:val="1"/>
        <w:bCs w:val="1"/>
      </w:rPr>
      <w:tblPr/>
      <w:tcPr>
        <w:tcBorders>
          <w:top w:color="009dd8"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9dd8" w:space="0" w:sz="4" w:themeColor="accent1" w:val="single"/>
          <w:right w:color="009dd8" w:space="0" w:sz="4" w:themeColor="accent1" w:val="single"/>
        </w:tcBorders>
      </w:tcPr>
    </w:tblStylePr>
    <w:tblStylePr w:type="band1Horz">
      <w:tblPr/>
      <w:tcPr>
        <w:tcBorders>
          <w:top w:color="009dd8" w:space="0" w:sz="4" w:themeColor="accent1" w:val="single"/>
          <w:bottom w:color="009dd8"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9dd8" w:space="0" w:sz="4" w:themeColor="accent1" w:val="double"/>
          <w:left w:space="0" w:sz="0" w:val="nil"/>
        </w:tcBorders>
      </w:tcPr>
    </w:tblStylePr>
    <w:tblStylePr w:type="swCell">
      <w:tblPr/>
      <w:tcPr>
        <w:tcBorders>
          <w:top w:color="009dd8" w:space="0" w:sz="4" w:themeColor="accent1" w:val="double"/>
          <w:right w:space="0" w:sz="0" w:val="nil"/>
        </w:tcBorders>
      </w:tcPr>
    </w:tblStylePr>
  </w:style>
  <w:style w:type="table" w:styleId="Lijsttabel3-Accent2">
    <w:name w:val="List Table 3 Accent 2"/>
    <w:basedOn w:val="Standaardtabel"/>
    <w:uiPriority w:val="48"/>
    <w:semiHidden w:val="1"/>
    <w:rsid w:val="00FA0C57"/>
    <w:pPr>
      <w:spacing w:line="240" w:lineRule="auto"/>
    </w:pPr>
    <w:tblPr>
      <w:tblStyleRowBandSize w:val="1"/>
      <w:tblStyleColBandSize w:val="1"/>
      <w:tblBorders>
        <w:top w:color="8dd3ff" w:space="0" w:sz="4" w:themeColor="accent2" w:val="single"/>
        <w:left w:color="8dd3ff" w:space="0" w:sz="4" w:themeColor="accent2" w:val="single"/>
        <w:bottom w:color="8dd3ff" w:space="0" w:sz="4" w:themeColor="accent2" w:val="single"/>
        <w:right w:color="8dd3ff" w:space="0" w:sz="4" w:themeColor="accent2" w:val="single"/>
      </w:tblBorders>
    </w:tblPr>
    <w:tblStylePr w:type="firstRow">
      <w:rPr>
        <w:b w:val="1"/>
        <w:bCs w:val="1"/>
        <w:color w:val="ffffff" w:themeColor="background1"/>
      </w:rPr>
      <w:tblPr/>
      <w:tcPr>
        <w:shd w:color="auto" w:fill="8dd3ff" w:themeFill="accent2" w:val="clear"/>
      </w:tcPr>
    </w:tblStylePr>
    <w:tblStylePr w:type="lastRow">
      <w:rPr>
        <w:b w:val="1"/>
        <w:bCs w:val="1"/>
      </w:rPr>
      <w:tblPr/>
      <w:tcPr>
        <w:tcBorders>
          <w:top w:color="8dd3ff"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dd3ff" w:space="0" w:sz="4" w:themeColor="accent2" w:val="single"/>
          <w:right w:color="8dd3ff" w:space="0" w:sz="4" w:themeColor="accent2" w:val="single"/>
        </w:tcBorders>
      </w:tcPr>
    </w:tblStylePr>
    <w:tblStylePr w:type="band1Horz">
      <w:tblPr/>
      <w:tcPr>
        <w:tcBorders>
          <w:top w:color="8dd3ff" w:space="0" w:sz="4" w:themeColor="accent2" w:val="single"/>
          <w:bottom w:color="8dd3ff"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dd3ff" w:space="0" w:sz="4" w:themeColor="accent2" w:val="double"/>
          <w:left w:space="0" w:sz="0" w:val="nil"/>
        </w:tcBorders>
      </w:tcPr>
    </w:tblStylePr>
    <w:tblStylePr w:type="swCell">
      <w:tblPr/>
      <w:tcPr>
        <w:tcBorders>
          <w:top w:color="8dd3ff" w:space="0" w:sz="4" w:themeColor="accent2" w:val="double"/>
          <w:right w:space="0" w:sz="0" w:val="nil"/>
        </w:tcBorders>
      </w:tcPr>
    </w:tblStylePr>
  </w:style>
  <w:style w:type="table" w:styleId="Lijsttabel3-Accent3">
    <w:name w:val="List Table 3 Accent 3"/>
    <w:basedOn w:val="Standaardtabel"/>
    <w:uiPriority w:val="48"/>
    <w:semiHidden w:val="1"/>
    <w:rsid w:val="00FA0C57"/>
    <w:pPr>
      <w:spacing w:line="240" w:lineRule="auto"/>
    </w:pPr>
    <w:tblPr>
      <w:tblStyleRowBandSize w:val="1"/>
      <w:tblStyleColBandSize w:val="1"/>
      <w:tblBorders>
        <w:top w:color="ffdb00" w:space="0" w:sz="4" w:themeColor="accent3" w:val="single"/>
        <w:left w:color="ffdb00" w:space="0" w:sz="4" w:themeColor="accent3" w:val="single"/>
        <w:bottom w:color="ffdb00" w:space="0" w:sz="4" w:themeColor="accent3" w:val="single"/>
        <w:right w:color="ffdb00" w:space="0" w:sz="4" w:themeColor="accent3" w:val="single"/>
      </w:tblBorders>
    </w:tblPr>
    <w:tblStylePr w:type="firstRow">
      <w:rPr>
        <w:b w:val="1"/>
        <w:bCs w:val="1"/>
        <w:color w:val="ffffff" w:themeColor="background1"/>
      </w:rPr>
      <w:tblPr/>
      <w:tcPr>
        <w:shd w:color="auto" w:fill="ffdb00" w:themeFill="accent3" w:val="clear"/>
      </w:tcPr>
    </w:tblStylePr>
    <w:tblStylePr w:type="lastRow">
      <w:rPr>
        <w:b w:val="1"/>
        <w:bCs w:val="1"/>
      </w:rPr>
      <w:tblPr/>
      <w:tcPr>
        <w:tcBorders>
          <w:top w:color="ffdb00"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db00" w:space="0" w:sz="4" w:themeColor="accent3" w:val="single"/>
          <w:right w:color="ffdb00" w:space="0" w:sz="4" w:themeColor="accent3" w:val="single"/>
        </w:tcBorders>
      </w:tcPr>
    </w:tblStylePr>
    <w:tblStylePr w:type="band1Horz">
      <w:tblPr/>
      <w:tcPr>
        <w:tcBorders>
          <w:top w:color="ffdb00" w:space="0" w:sz="4" w:themeColor="accent3" w:val="single"/>
          <w:bottom w:color="ffdb00"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db00" w:space="0" w:sz="4" w:themeColor="accent3" w:val="double"/>
          <w:left w:space="0" w:sz="0" w:val="nil"/>
        </w:tcBorders>
      </w:tcPr>
    </w:tblStylePr>
    <w:tblStylePr w:type="swCell">
      <w:tblPr/>
      <w:tcPr>
        <w:tcBorders>
          <w:top w:color="ffdb00" w:space="0" w:sz="4" w:themeColor="accent3" w:val="double"/>
          <w:right w:space="0" w:sz="0" w:val="nil"/>
        </w:tcBorders>
      </w:tcPr>
    </w:tblStylePr>
  </w:style>
  <w:style w:type="table" w:styleId="Lijsttabel3-Accent4">
    <w:name w:val="List Table 3 Accent 4"/>
    <w:basedOn w:val="Standaardtabel"/>
    <w:uiPriority w:val="48"/>
    <w:semiHidden w:val="1"/>
    <w:rsid w:val="00FA0C57"/>
    <w:pPr>
      <w:spacing w:line="240" w:lineRule="auto"/>
    </w:pPr>
    <w:tblPr>
      <w:tblStyleRowBandSize w:val="1"/>
      <w:tblStyleColBandSize w:val="1"/>
      <w:tblBorders>
        <w:top w:color="009133" w:space="0" w:sz="4" w:themeColor="accent4" w:val="single"/>
        <w:left w:color="009133" w:space="0" w:sz="4" w:themeColor="accent4" w:val="single"/>
        <w:bottom w:color="009133" w:space="0" w:sz="4" w:themeColor="accent4" w:val="single"/>
        <w:right w:color="009133" w:space="0" w:sz="4" w:themeColor="accent4" w:val="single"/>
      </w:tblBorders>
    </w:tblPr>
    <w:tblStylePr w:type="firstRow">
      <w:rPr>
        <w:b w:val="1"/>
        <w:bCs w:val="1"/>
        <w:color w:val="ffffff" w:themeColor="background1"/>
      </w:rPr>
      <w:tblPr/>
      <w:tcPr>
        <w:shd w:color="auto" w:fill="009133" w:themeFill="accent4" w:val="clear"/>
      </w:tcPr>
    </w:tblStylePr>
    <w:tblStylePr w:type="lastRow">
      <w:rPr>
        <w:b w:val="1"/>
        <w:bCs w:val="1"/>
      </w:rPr>
      <w:tblPr/>
      <w:tcPr>
        <w:tcBorders>
          <w:top w:color="009133"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9133" w:space="0" w:sz="4" w:themeColor="accent4" w:val="single"/>
          <w:right w:color="009133" w:space="0" w:sz="4" w:themeColor="accent4" w:val="single"/>
        </w:tcBorders>
      </w:tcPr>
    </w:tblStylePr>
    <w:tblStylePr w:type="band1Horz">
      <w:tblPr/>
      <w:tcPr>
        <w:tcBorders>
          <w:top w:color="009133" w:space="0" w:sz="4" w:themeColor="accent4" w:val="single"/>
          <w:bottom w:color="009133"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9133" w:space="0" w:sz="4" w:themeColor="accent4" w:val="double"/>
          <w:left w:space="0" w:sz="0" w:val="nil"/>
        </w:tcBorders>
      </w:tcPr>
    </w:tblStylePr>
    <w:tblStylePr w:type="swCell">
      <w:tblPr/>
      <w:tcPr>
        <w:tcBorders>
          <w:top w:color="009133" w:space="0" w:sz="4" w:themeColor="accent4" w:val="double"/>
          <w:right w:space="0" w:sz="0" w:val="nil"/>
        </w:tcBorders>
      </w:tcPr>
    </w:tblStylePr>
  </w:style>
  <w:style w:type="table" w:styleId="Lijsttabel3-Accent5">
    <w:name w:val="List Table 3 Accent 5"/>
    <w:basedOn w:val="Standaardtabel"/>
    <w:uiPriority w:val="48"/>
    <w:semiHidden w:val="1"/>
    <w:rsid w:val="00FA0C57"/>
    <w:pPr>
      <w:spacing w:line="240" w:lineRule="auto"/>
    </w:pPr>
    <w:tblPr>
      <w:tblStyleRowBandSize w:val="1"/>
      <w:tblStyleColBandSize w:val="1"/>
      <w:tblBorders>
        <w:top w:color="70c82f" w:space="0" w:sz="4" w:themeColor="accent5" w:val="single"/>
        <w:left w:color="70c82f" w:space="0" w:sz="4" w:themeColor="accent5" w:val="single"/>
        <w:bottom w:color="70c82f" w:space="0" w:sz="4" w:themeColor="accent5" w:val="single"/>
        <w:right w:color="70c82f" w:space="0" w:sz="4" w:themeColor="accent5" w:val="single"/>
      </w:tblBorders>
    </w:tblPr>
    <w:tblStylePr w:type="firstRow">
      <w:rPr>
        <w:b w:val="1"/>
        <w:bCs w:val="1"/>
        <w:color w:val="ffffff" w:themeColor="background1"/>
      </w:rPr>
      <w:tblPr/>
      <w:tcPr>
        <w:shd w:color="auto" w:fill="70c82f" w:themeFill="accent5" w:val="clear"/>
      </w:tcPr>
    </w:tblStylePr>
    <w:tblStylePr w:type="lastRow">
      <w:rPr>
        <w:b w:val="1"/>
        <w:bCs w:val="1"/>
      </w:rPr>
      <w:tblPr/>
      <w:tcPr>
        <w:tcBorders>
          <w:top w:color="70c82f"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c82f" w:space="0" w:sz="4" w:themeColor="accent5" w:val="single"/>
          <w:right w:color="70c82f" w:space="0" w:sz="4" w:themeColor="accent5" w:val="single"/>
        </w:tcBorders>
      </w:tcPr>
    </w:tblStylePr>
    <w:tblStylePr w:type="band1Horz">
      <w:tblPr/>
      <w:tcPr>
        <w:tcBorders>
          <w:top w:color="70c82f" w:space="0" w:sz="4" w:themeColor="accent5" w:val="single"/>
          <w:bottom w:color="70c82f"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c82f" w:space="0" w:sz="4" w:themeColor="accent5" w:val="double"/>
          <w:left w:space="0" w:sz="0" w:val="nil"/>
        </w:tcBorders>
      </w:tcPr>
    </w:tblStylePr>
    <w:tblStylePr w:type="swCell">
      <w:tblPr/>
      <w:tcPr>
        <w:tcBorders>
          <w:top w:color="70c82f" w:space="0" w:sz="4" w:themeColor="accent5" w:val="double"/>
          <w:right w:space="0" w:sz="0" w:val="nil"/>
        </w:tcBorders>
      </w:tcPr>
    </w:tblStylePr>
  </w:style>
  <w:style w:type="table" w:styleId="Lijsttabel3-Accent6">
    <w:name w:val="List Table 3 Accent 6"/>
    <w:basedOn w:val="Standaardtabel"/>
    <w:uiPriority w:val="48"/>
    <w:semiHidden w:val="1"/>
    <w:rsid w:val="00FA0C57"/>
    <w:pPr>
      <w:spacing w:line="240" w:lineRule="auto"/>
    </w:pPr>
    <w:tblPr>
      <w:tblStyleRowBandSize w:val="1"/>
      <w:tblStyleColBandSize w:val="1"/>
      <w:tblBorders>
        <w:top w:color="344893" w:space="0" w:sz="4" w:themeColor="accent6" w:val="single"/>
        <w:left w:color="344893" w:space="0" w:sz="4" w:themeColor="accent6" w:val="single"/>
        <w:bottom w:color="344893" w:space="0" w:sz="4" w:themeColor="accent6" w:val="single"/>
        <w:right w:color="344893" w:space="0" w:sz="4" w:themeColor="accent6" w:val="single"/>
      </w:tblBorders>
    </w:tblPr>
    <w:tblStylePr w:type="firstRow">
      <w:rPr>
        <w:b w:val="1"/>
        <w:bCs w:val="1"/>
        <w:color w:val="ffffff" w:themeColor="background1"/>
      </w:rPr>
      <w:tblPr/>
      <w:tcPr>
        <w:shd w:color="auto" w:fill="344893" w:themeFill="accent6" w:val="clear"/>
      </w:tcPr>
    </w:tblStylePr>
    <w:tblStylePr w:type="lastRow">
      <w:rPr>
        <w:b w:val="1"/>
        <w:bCs w:val="1"/>
      </w:rPr>
      <w:tblPr/>
      <w:tcPr>
        <w:tcBorders>
          <w:top w:color="344893"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44893" w:space="0" w:sz="4" w:themeColor="accent6" w:val="single"/>
          <w:right w:color="344893" w:space="0" w:sz="4" w:themeColor="accent6" w:val="single"/>
        </w:tcBorders>
      </w:tcPr>
    </w:tblStylePr>
    <w:tblStylePr w:type="band1Horz">
      <w:tblPr/>
      <w:tcPr>
        <w:tcBorders>
          <w:top w:color="344893" w:space="0" w:sz="4" w:themeColor="accent6" w:val="single"/>
          <w:bottom w:color="344893"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44893" w:space="0" w:sz="4" w:themeColor="accent6" w:val="double"/>
          <w:left w:space="0" w:sz="0" w:val="nil"/>
        </w:tcBorders>
      </w:tcPr>
    </w:tblStylePr>
    <w:tblStylePr w:type="swCell">
      <w:tblPr/>
      <w:tcPr>
        <w:tcBorders>
          <w:top w:color="344893" w:space="0" w:sz="4" w:themeColor="accent6" w:val="double"/>
          <w:right w:space="0" w:sz="0" w:val="nil"/>
        </w:tcBorders>
      </w:tcPr>
    </w:tblStylePr>
  </w:style>
  <w:style w:type="table" w:styleId="Lijsttabel4">
    <w:name w:val="List Table 4"/>
    <w:basedOn w:val="Standaardtabel"/>
    <w:uiPriority w:val="49"/>
    <w:semiHidden w:val="1"/>
    <w:rsid w:val="00FA0C57"/>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jsttabel4-Accent1">
    <w:name w:val="List Table 4 Accent 1"/>
    <w:basedOn w:val="Standaardtabel"/>
    <w:uiPriority w:val="49"/>
    <w:semiHidden w:val="1"/>
    <w:rsid w:val="00FA0C57"/>
    <w:pPr>
      <w:spacing w:line="240" w:lineRule="auto"/>
    </w:pPr>
    <w:tblPr>
      <w:tblStyleRowBandSize w:val="1"/>
      <w:tblStyleColBandSize w:val="1"/>
      <w:tblBorders>
        <w:top w:color="4eceff" w:space="0" w:sz="4" w:themeColor="accent1" w:themeTint="000099" w:val="single"/>
        <w:left w:color="4eceff" w:space="0" w:sz="4" w:themeColor="accent1" w:themeTint="000099" w:val="single"/>
        <w:bottom w:color="4eceff" w:space="0" w:sz="4" w:themeColor="accent1" w:themeTint="000099" w:val="single"/>
        <w:right w:color="4eceff" w:space="0" w:sz="4" w:themeColor="accent1" w:themeTint="000099" w:val="single"/>
        <w:insideH w:color="4eceff" w:space="0" w:sz="4" w:themeColor="accent1" w:themeTint="000099" w:val="single"/>
      </w:tblBorders>
    </w:tblPr>
    <w:tblStylePr w:type="firstRow">
      <w:rPr>
        <w:b w:val="1"/>
        <w:bCs w:val="1"/>
        <w:color w:val="ffffff" w:themeColor="background1"/>
      </w:rPr>
      <w:tblPr/>
      <w:tcPr>
        <w:tcBorders>
          <w:top w:color="009dd8" w:space="0" w:sz="4" w:themeColor="accent1" w:val="single"/>
          <w:left w:color="009dd8" w:space="0" w:sz="4" w:themeColor="accent1" w:val="single"/>
          <w:bottom w:color="009dd8" w:space="0" w:sz="4" w:themeColor="accent1" w:val="single"/>
          <w:right w:color="009dd8" w:space="0" w:sz="4" w:themeColor="accent1" w:val="single"/>
          <w:insideH w:space="0" w:sz="0" w:val="nil"/>
        </w:tcBorders>
        <w:shd w:color="auto" w:fill="009dd8" w:themeFill="accent1" w:val="clear"/>
      </w:tcPr>
    </w:tblStylePr>
    <w:tblStylePr w:type="lastRow">
      <w:rPr>
        <w:b w:val="1"/>
        <w:bCs w:val="1"/>
      </w:rPr>
      <w:tblPr/>
      <w:tcPr>
        <w:tcBorders>
          <w:top w:color="4eceff"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style>
  <w:style w:type="table" w:styleId="Lijsttabel4-Accent2">
    <w:name w:val="List Table 4 Accent 2"/>
    <w:basedOn w:val="Standaardtabel"/>
    <w:uiPriority w:val="49"/>
    <w:semiHidden w:val="1"/>
    <w:rsid w:val="00FA0C57"/>
    <w:pPr>
      <w:spacing w:line="240" w:lineRule="auto"/>
    </w:pPr>
    <w:tblPr>
      <w:tblStyleRowBandSize w:val="1"/>
      <w:tblStyleColBandSize w:val="1"/>
      <w:tblBorders>
        <w:top w:color="bae4ff" w:space="0" w:sz="4" w:themeColor="accent2" w:themeTint="000099" w:val="single"/>
        <w:left w:color="bae4ff" w:space="0" w:sz="4" w:themeColor="accent2" w:themeTint="000099" w:val="single"/>
        <w:bottom w:color="bae4ff" w:space="0" w:sz="4" w:themeColor="accent2" w:themeTint="000099" w:val="single"/>
        <w:right w:color="bae4ff" w:space="0" w:sz="4" w:themeColor="accent2" w:themeTint="000099" w:val="single"/>
        <w:insideH w:color="bae4ff" w:space="0" w:sz="4" w:themeColor="accent2" w:themeTint="000099" w:val="single"/>
      </w:tblBorders>
    </w:tblPr>
    <w:tblStylePr w:type="firstRow">
      <w:rPr>
        <w:b w:val="1"/>
        <w:bCs w:val="1"/>
        <w:color w:val="ffffff" w:themeColor="background1"/>
      </w:rPr>
      <w:tblPr/>
      <w:tcPr>
        <w:tcBorders>
          <w:top w:color="8dd3ff" w:space="0" w:sz="4" w:themeColor="accent2" w:val="single"/>
          <w:left w:color="8dd3ff" w:space="0" w:sz="4" w:themeColor="accent2" w:val="single"/>
          <w:bottom w:color="8dd3ff" w:space="0" w:sz="4" w:themeColor="accent2" w:val="single"/>
          <w:right w:color="8dd3ff" w:space="0" w:sz="4" w:themeColor="accent2" w:val="single"/>
          <w:insideH w:space="0" w:sz="0" w:val="nil"/>
        </w:tcBorders>
        <w:shd w:color="auto" w:fill="8dd3ff" w:themeFill="accent2" w:val="clear"/>
      </w:tcPr>
    </w:tblStylePr>
    <w:tblStylePr w:type="lastRow">
      <w:rPr>
        <w:b w:val="1"/>
        <w:bCs w:val="1"/>
      </w:rPr>
      <w:tblPr/>
      <w:tcPr>
        <w:tcBorders>
          <w:top w:color="bae4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style>
  <w:style w:type="table" w:styleId="Lijsttabel4-Accent3">
    <w:name w:val="List Table 4 Accent 3"/>
    <w:basedOn w:val="Standaardtabel"/>
    <w:uiPriority w:val="49"/>
    <w:semiHidden w:val="1"/>
    <w:rsid w:val="00FA0C57"/>
    <w:pPr>
      <w:spacing w:line="240" w:lineRule="auto"/>
    </w:pPr>
    <w:tblPr>
      <w:tblStyleRowBandSize w:val="1"/>
      <w:tblStyleColBandSize w:val="1"/>
      <w:tblBorders>
        <w:top w:color="ffe966" w:space="0" w:sz="4" w:themeColor="accent3" w:themeTint="000099" w:val="single"/>
        <w:left w:color="ffe966" w:space="0" w:sz="4" w:themeColor="accent3" w:themeTint="000099" w:val="single"/>
        <w:bottom w:color="ffe966" w:space="0" w:sz="4" w:themeColor="accent3" w:themeTint="000099" w:val="single"/>
        <w:right w:color="ffe966" w:space="0" w:sz="4" w:themeColor="accent3" w:themeTint="000099" w:val="single"/>
        <w:insideH w:color="ffe966" w:space="0" w:sz="4" w:themeColor="accent3" w:themeTint="000099" w:val="single"/>
      </w:tblBorders>
    </w:tblPr>
    <w:tblStylePr w:type="firstRow">
      <w:rPr>
        <w:b w:val="1"/>
        <w:bCs w:val="1"/>
        <w:color w:val="ffffff" w:themeColor="background1"/>
      </w:rPr>
      <w:tblPr/>
      <w:tcPr>
        <w:tcBorders>
          <w:top w:color="ffdb00" w:space="0" w:sz="4" w:themeColor="accent3" w:val="single"/>
          <w:left w:color="ffdb00" w:space="0" w:sz="4" w:themeColor="accent3" w:val="single"/>
          <w:bottom w:color="ffdb00" w:space="0" w:sz="4" w:themeColor="accent3" w:val="single"/>
          <w:right w:color="ffdb00" w:space="0" w:sz="4" w:themeColor="accent3" w:val="single"/>
          <w:insideH w:space="0" w:sz="0" w:val="nil"/>
        </w:tcBorders>
        <w:shd w:color="auto" w:fill="ffdb00" w:themeFill="accent3" w:val="clear"/>
      </w:tcPr>
    </w:tblStylePr>
    <w:tblStylePr w:type="lastRow">
      <w:rPr>
        <w:b w:val="1"/>
        <w:bCs w:val="1"/>
      </w:rPr>
      <w:tblPr/>
      <w:tcPr>
        <w:tcBorders>
          <w:top w:color="ffe966"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style>
  <w:style w:type="table" w:styleId="Lijsttabel4-Accent4">
    <w:name w:val="List Table 4 Accent 4"/>
    <w:basedOn w:val="Standaardtabel"/>
    <w:uiPriority w:val="49"/>
    <w:semiHidden w:val="1"/>
    <w:rsid w:val="00FA0C57"/>
    <w:pPr>
      <w:spacing w:line="240" w:lineRule="auto"/>
    </w:pPr>
    <w:tblPr>
      <w:tblStyleRowBandSize w:val="1"/>
      <w:tblStyleColBandSize w:val="1"/>
      <w:tblBorders>
        <w:top w:color="24ff70" w:space="0" w:sz="4" w:themeColor="accent4" w:themeTint="000099" w:val="single"/>
        <w:left w:color="24ff70" w:space="0" w:sz="4" w:themeColor="accent4" w:themeTint="000099" w:val="single"/>
        <w:bottom w:color="24ff70" w:space="0" w:sz="4" w:themeColor="accent4" w:themeTint="000099" w:val="single"/>
        <w:right w:color="24ff70" w:space="0" w:sz="4" w:themeColor="accent4" w:themeTint="000099" w:val="single"/>
        <w:insideH w:color="24ff70" w:space="0" w:sz="4" w:themeColor="accent4" w:themeTint="000099" w:val="single"/>
      </w:tblBorders>
    </w:tblPr>
    <w:tblStylePr w:type="firstRow">
      <w:rPr>
        <w:b w:val="1"/>
        <w:bCs w:val="1"/>
        <w:color w:val="ffffff" w:themeColor="background1"/>
      </w:rPr>
      <w:tblPr/>
      <w:tcPr>
        <w:tcBorders>
          <w:top w:color="009133" w:space="0" w:sz="4" w:themeColor="accent4" w:val="single"/>
          <w:left w:color="009133" w:space="0" w:sz="4" w:themeColor="accent4" w:val="single"/>
          <w:bottom w:color="009133" w:space="0" w:sz="4" w:themeColor="accent4" w:val="single"/>
          <w:right w:color="009133" w:space="0" w:sz="4" w:themeColor="accent4" w:val="single"/>
          <w:insideH w:space="0" w:sz="0" w:val="nil"/>
        </w:tcBorders>
        <w:shd w:color="auto" w:fill="009133" w:themeFill="accent4" w:val="clear"/>
      </w:tcPr>
    </w:tblStylePr>
    <w:tblStylePr w:type="lastRow">
      <w:rPr>
        <w:b w:val="1"/>
        <w:bCs w:val="1"/>
      </w:rPr>
      <w:tblPr/>
      <w:tcPr>
        <w:tcBorders>
          <w:top w:color="24ff70"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style>
  <w:style w:type="table" w:styleId="Lijsttabel4-Accent5">
    <w:name w:val="List Table 4 Accent 5"/>
    <w:basedOn w:val="Standaardtabel"/>
    <w:uiPriority w:val="49"/>
    <w:semiHidden w:val="1"/>
    <w:rsid w:val="00FA0C57"/>
    <w:pPr>
      <w:spacing w:line="240" w:lineRule="auto"/>
    </w:pPr>
    <w:tblPr>
      <w:tblStyleRowBandSize w:val="1"/>
      <w:tblStyleColBandSize w:val="1"/>
      <w:tblBorders>
        <w:top w:color="a8e17f" w:space="0" w:sz="4" w:themeColor="accent5" w:themeTint="000099" w:val="single"/>
        <w:left w:color="a8e17f" w:space="0" w:sz="4" w:themeColor="accent5" w:themeTint="000099" w:val="single"/>
        <w:bottom w:color="a8e17f" w:space="0" w:sz="4" w:themeColor="accent5" w:themeTint="000099" w:val="single"/>
        <w:right w:color="a8e17f" w:space="0" w:sz="4" w:themeColor="accent5" w:themeTint="000099" w:val="single"/>
        <w:insideH w:color="a8e17f" w:space="0" w:sz="4" w:themeColor="accent5" w:themeTint="000099" w:val="single"/>
      </w:tblBorders>
    </w:tblPr>
    <w:tblStylePr w:type="firstRow">
      <w:rPr>
        <w:b w:val="1"/>
        <w:bCs w:val="1"/>
        <w:color w:val="ffffff" w:themeColor="background1"/>
      </w:rPr>
      <w:tblPr/>
      <w:tcPr>
        <w:tcBorders>
          <w:top w:color="70c82f" w:space="0" w:sz="4" w:themeColor="accent5" w:val="single"/>
          <w:left w:color="70c82f" w:space="0" w:sz="4" w:themeColor="accent5" w:val="single"/>
          <w:bottom w:color="70c82f" w:space="0" w:sz="4" w:themeColor="accent5" w:val="single"/>
          <w:right w:color="70c82f" w:space="0" w:sz="4" w:themeColor="accent5" w:val="single"/>
          <w:insideH w:space="0" w:sz="0" w:val="nil"/>
        </w:tcBorders>
        <w:shd w:color="auto" w:fill="70c82f" w:themeFill="accent5" w:val="clear"/>
      </w:tcPr>
    </w:tblStylePr>
    <w:tblStylePr w:type="lastRow">
      <w:rPr>
        <w:b w:val="1"/>
        <w:bCs w:val="1"/>
      </w:rPr>
      <w:tblPr/>
      <w:tcPr>
        <w:tcBorders>
          <w:top w:color="a8e17f"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style>
  <w:style w:type="table" w:styleId="Lijsttabel4-Accent6">
    <w:name w:val="List Table 4 Accent 6"/>
    <w:basedOn w:val="Standaardtabel"/>
    <w:uiPriority w:val="49"/>
    <w:semiHidden w:val="1"/>
    <w:rsid w:val="00FA0C57"/>
    <w:pPr>
      <w:spacing w:line="240" w:lineRule="auto"/>
    </w:pPr>
    <w:tblPr>
      <w:tblStyleRowBandSize w:val="1"/>
      <w:tblStyleColBandSize w:val="1"/>
      <w:tblBorders>
        <w:top w:color="7587ce" w:space="0" w:sz="4" w:themeColor="accent6" w:themeTint="000099" w:val="single"/>
        <w:left w:color="7587ce" w:space="0" w:sz="4" w:themeColor="accent6" w:themeTint="000099" w:val="single"/>
        <w:bottom w:color="7587ce" w:space="0" w:sz="4" w:themeColor="accent6" w:themeTint="000099" w:val="single"/>
        <w:right w:color="7587ce" w:space="0" w:sz="4" w:themeColor="accent6" w:themeTint="000099" w:val="single"/>
        <w:insideH w:color="7587ce" w:space="0" w:sz="4" w:themeColor="accent6" w:themeTint="000099" w:val="single"/>
      </w:tblBorders>
    </w:tblPr>
    <w:tblStylePr w:type="firstRow">
      <w:rPr>
        <w:b w:val="1"/>
        <w:bCs w:val="1"/>
        <w:color w:val="ffffff" w:themeColor="background1"/>
      </w:rPr>
      <w:tblPr/>
      <w:tcPr>
        <w:tcBorders>
          <w:top w:color="344893" w:space="0" w:sz="4" w:themeColor="accent6" w:val="single"/>
          <w:left w:color="344893" w:space="0" w:sz="4" w:themeColor="accent6" w:val="single"/>
          <w:bottom w:color="344893" w:space="0" w:sz="4" w:themeColor="accent6" w:val="single"/>
          <w:right w:color="344893" w:space="0" w:sz="4" w:themeColor="accent6" w:val="single"/>
          <w:insideH w:space="0" w:sz="0" w:val="nil"/>
        </w:tcBorders>
        <w:shd w:color="auto" w:fill="344893" w:themeFill="accent6" w:val="clear"/>
      </w:tcPr>
    </w:tblStylePr>
    <w:tblStylePr w:type="lastRow">
      <w:rPr>
        <w:b w:val="1"/>
        <w:bCs w:val="1"/>
      </w:rPr>
      <w:tblPr/>
      <w:tcPr>
        <w:tcBorders>
          <w:top w:color="7587ce"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style>
  <w:style w:type="table" w:styleId="Lijsttabel5donker">
    <w:name w:val="List Table 5 Dark"/>
    <w:basedOn w:val="Standaardtabel"/>
    <w:uiPriority w:val="50"/>
    <w:semiHidden w:val="1"/>
    <w:rsid w:val="00FA0C57"/>
    <w:pPr>
      <w:spacing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jsttabel5donker-Accent1">
    <w:name w:val="List Table 5 Dark Accent 1"/>
    <w:basedOn w:val="Standaardtabel"/>
    <w:uiPriority w:val="50"/>
    <w:semiHidden w:val="1"/>
    <w:rsid w:val="00FA0C57"/>
    <w:pPr>
      <w:spacing w:line="240" w:lineRule="auto"/>
    </w:pPr>
    <w:rPr>
      <w:color w:val="ffffff" w:themeColor="background1"/>
    </w:rPr>
    <w:tblPr>
      <w:tblStyleRowBandSize w:val="1"/>
      <w:tblStyleColBandSize w:val="1"/>
      <w:tblBorders>
        <w:top w:color="009dd8" w:space="0" w:sz="24" w:themeColor="accent1" w:val="single"/>
        <w:left w:color="009dd8" w:space="0" w:sz="24" w:themeColor="accent1" w:val="single"/>
        <w:bottom w:color="009dd8" w:space="0" w:sz="24" w:themeColor="accent1" w:val="single"/>
        <w:right w:color="009dd8" w:space="0" w:sz="24" w:themeColor="accent1" w:val="single"/>
      </w:tblBorders>
    </w:tblPr>
    <w:tcPr>
      <w:shd w:color="auto" w:fill="009dd8"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jsttabel5donker-Accent2">
    <w:name w:val="List Table 5 Dark Accent 2"/>
    <w:basedOn w:val="Standaardtabel"/>
    <w:uiPriority w:val="50"/>
    <w:semiHidden w:val="1"/>
    <w:rsid w:val="00FA0C57"/>
    <w:pPr>
      <w:spacing w:line="240" w:lineRule="auto"/>
    </w:pPr>
    <w:rPr>
      <w:color w:val="ffffff" w:themeColor="background1"/>
    </w:rPr>
    <w:tblPr>
      <w:tblStyleRowBandSize w:val="1"/>
      <w:tblStyleColBandSize w:val="1"/>
      <w:tblBorders>
        <w:top w:color="8dd3ff" w:space="0" w:sz="24" w:themeColor="accent2" w:val="single"/>
        <w:left w:color="8dd3ff" w:space="0" w:sz="24" w:themeColor="accent2" w:val="single"/>
        <w:bottom w:color="8dd3ff" w:space="0" w:sz="24" w:themeColor="accent2" w:val="single"/>
        <w:right w:color="8dd3ff" w:space="0" w:sz="24" w:themeColor="accent2" w:val="single"/>
      </w:tblBorders>
    </w:tblPr>
    <w:tcPr>
      <w:shd w:color="auto" w:fill="8dd3ff"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jsttabel5donker-Accent3">
    <w:name w:val="List Table 5 Dark Accent 3"/>
    <w:basedOn w:val="Standaardtabel"/>
    <w:uiPriority w:val="50"/>
    <w:semiHidden w:val="1"/>
    <w:rsid w:val="00FA0C57"/>
    <w:pPr>
      <w:spacing w:line="240" w:lineRule="auto"/>
    </w:pPr>
    <w:rPr>
      <w:color w:val="ffffff" w:themeColor="background1"/>
    </w:rPr>
    <w:tblPr>
      <w:tblStyleRowBandSize w:val="1"/>
      <w:tblStyleColBandSize w:val="1"/>
      <w:tblBorders>
        <w:top w:color="ffdb00" w:space="0" w:sz="24" w:themeColor="accent3" w:val="single"/>
        <w:left w:color="ffdb00" w:space="0" w:sz="24" w:themeColor="accent3" w:val="single"/>
        <w:bottom w:color="ffdb00" w:space="0" w:sz="24" w:themeColor="accent3" w:val="single"/>
        <w:right w:color="ffdb00" w:space="0" w:sz="24" w:themeColor="accent3" w:val="single"/>
      </w:tblBorders>
    </w:tblPr>
    <w:tcPr>
      <w:shd w:color="auto" w:fill="ffdb00"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jsttabel5donker-Accent4">
    <w:name w:val="List Table 5 Dark Accent 4"/>
    <w:basedOn w:val="Standaardtabel"/>
    <w:uiPriority w:val="50"/>
    <w:semiHidden w:val="1"/>
    <w:rsid w:val="00FA0C57"/>
    <w:pPr>
      <w:spacing w:line="240" w:lineRule="auto"/>
    </w:pPr>
    <w:rPr>
      <w:color w:val="ffffff" w:themeColor="background1"/>
    </w:rPr>
    <w:tblPr>
      <w:tblStyleRowBandSize w:val="1"/>
      <w:tblStyleColBandSize w:val="1"/>
      <w:tblBorders>
        <w:top w:color="009133" w:space="0" w:sz="24" w:themeColor="accent4" w:val="single"/>
        <w:left w:color="009133" w:space="0" w:sz="24" w:themeColor="accent4" w:val="single"/>
        <w:bottom w:color="009133" w:space="0" w:sz="24" w:themeColor="accent4" w:val="single"/>
        <w:right w:color="009133" w:space="0" w:sz="24" w:themeColor="accent4" w:val="single"/>
      </w:tblBorders>
    </w:tblPr>
    <w:tcPr>
      <w:shd w:color="auto" w:fill="009133"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jsttabel5donker-Accent5">
    <w:name w:val="List Table 5 Dark Accent 5"/>
    <w:basedOn w:val="Standaardtabel"/>
    <w:uiPriority w:val="50"/>
    <w:semiHidden w:val="1"/>
    <w:rsid w:val="00FA0C57"/>
    <w:pPr>
      <w:spacing w:line="240" w:lineRule="auto"/>
    </w:pPr>
    <w:rPr>
      <w:color w:val="ffffff" w:themeColor="background1"/>
    </w:rPr>
    <w:tblPr>
      <w:tblStyleRowBandSize w:val="1"/>
      <w:tblStyleColBandSize w:val="1"/>
      <w:tblBorders>
        <w:top w:color="70c82f" w:space="0" w:sz="24" w:themeColor="accent5" w:val="single"/>
        <w:left w:color="70c82f" w:space="0" w:sz="24" w:themeColor="accent5" w:val="single"/>
        <w:bottom w:color="70c82f" w:space="0" w:sz="24" w:themeColor="accent5" w:val="single"/>
        <w:right w:color="70c82f" w:space="0" w:sz="24" w:themeColor="accent5" w:val="single"/>
      </w:tblBorders>
    </w:tblPr>
    <w:tcPr>
      <w:shd w:color="auto" w:fill="70c82f"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jsttabel5donker-Accent6">
    <w:name w:val="List Table 5 Dark Accent 6"/>
    <w:basedOn w:val="Standaardtabel"/>
    <w:uiPriority w:val="50"/>
    <w:semiHidden w:val="1"/>
    <w:rsid w:val="00FA0C57"/>
    <w:pPr>
      <w:spacing w:line="240" w:lineRule="auto"/>
    </w:pPr>
    <w:rPr>
      <w:color w:val="ffffff" w:themeColor="background1"/>
    </w:rPr>
    <w:tblPr>
      <w:tblStyleRowBandSize w:val="1"/>
      <w:tblStyleColBandSize w:val="1"/>
      <w:tblBorders>
        <w:top w:color="344893" w:space="0" w:sz="24" w:themeColor="accent6" w:val="single"/>
        <w:left w:color="344893" w:space="0" w:sz="24" w:themeColor="accent6" w:val="single"/>
        <w:bottom w:color="344893" w:space="0" w:sz="24" w:themeColor="accent6" w:val="single"/>
        <w:right w:color="344893" w:space="0" w:sz="24" w:themeColor="accent6" w:val="single"/>
      </w:tblBorders>
    </w:tblPr>
    <w:tcPr>
      <w:shd w:color="auto" w:fill="344893"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jsttabel6kleurrijk">
    <w:name w:val="List Table 6 Colorful"/>
    <w:basedOn w:val="Standaardtabel"/>
    <w:uiPriority w:val="51"/>
    <w:semiHidden w:val="1"/>
    <w:rsid w:val="00FA0C57"/>
    <w:pPr>
      <w:spacing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jsttabel6kleurrijk-Accent1">
    <w:name w:val="List Table 6 Colorful Accent 1"/>
    <w:basedOn w:val="Standaardtabel"/>
    <w:uiPriority w:val="51"/>
    <w:semiHidden w:val="1"/>
    <w:rsid w:val="00FA0C57"/>
    <w:pPr>
      <w:spacing w:line="240" w:lineRule="auto"/>
    </w:pPr>
    <w:rPr>
      <w:color w:val="0075a1" w:themeColor="accent1" w:themeShade="0000BF"/>
    </w:rPr>
    <w:tblPr>
      <w:tblStyleRowBandSize w:val="1"/>
      <w:tblStyleColBandSize w:val="1"/>
      <w:tblBorders>
        <w:top w:color="009dd8" w:space="0" w:sz="4" w:themeColor="accent1" w:val="single"/>
        <w:bottom w:color="009dd8" w:space="0" w:sz="4" w:themeColor="accent1" w:val="single"/>
      </w:tblBorders>
    </w:tblPr>
    <w:tblStylePr w:type="firstRow">
      <w:rPr>
        <w:b w:val="1"/>
        <w:bCs w:val="1"/>
      </w:rPr>
      <w:tblPr/>
      <w:tcPr>
        <w:tcBorders>
          <w:bottom w:color="009dd8" w:space="0" w:sz="4" w:themeColor="accent1" w:val="single"/>
        </w:tcBorders>
      </w:tcPr>
    </w:tblStylePr>
    <w:tblStylePr w:type="lastRow">
      <w:rPr>
        <w:b w:val="1"/>
        <w:bCs w:val="1"/>
      </w:rPr>
      <w:tblPr/>
      <w:tcPr>
        <w:tcBorders>
          <w:top w:color="009dd8" w:space="0" w:sz="4" w:themeColor="accent1" w:val="double"/>
        </w:tcBorders>
      </w:tcPr>
    </w:tblStylePr>
    <w:tblStylePr w:type="firstCol">
      <w:rPr>
        <w:b w:val="1"/>
        <w:bCs w:val="1"/>
      </w:rPr>
    </w:tblStylePr>
    <w:tblStylePr w:type="lastCol">
      <w:rPr>
        <w:b w:val="1"/>
        <w:bCs w:val="1"/>
      </w:r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style>
  <w:style w:type="table" w:styleId="Lijsttabel6kleurrijk-Accent2">
    <w:name w:val="List Table 6 Colorful Accent 2"/>
    <w:basedOn w:val="Standaardtabel"/>
    <w:uiPriority w:val="51"/>
    <w:semiHidden w:val="1"/>
    <w:rsid w:val="00FA0C57"/>
    <w:pPr>
      <w:spacing w:line="240" w:lineRule="auto"/>
    </w:pPr>
    <w:rPr>
      <w:color w:val="29acff" w:themeColor="accent2" w:themeShade="0000BF"/>
    </w:rPr>
    <w:tblPr>
      <w:tblStyleRowBandSize w:val="1"/>
      <w:tblStyleColBandSize w:val="1"/>
      <w:tblBorders>
        <w:top w:color="8dd3ff" w:space="0" w:sz="4" w:themeColor="accent2" w:val="single"/>
        <w:bottom w:color="8dd3ff" w:space="0" w:sz="4" w:themeColor="accent2" w:val="single"/>
      </w:tblBorders>
    </w:tblPr>
    <w:tblStylePr w:type="firstRow">
      <w:rPr>
        <w:b w:val="1"/>
        <w:bCs w:val="1"/>
      </w:rPr>
      <w:tblPr/>
      <w:tcPr>
        <w:tcBorders>
          <w:bottom w:color="8dd3ff" w:space="0" w:sz="4" w:themeColor="accent2" w:val="single"/>
        </w:tcBorders>
      </w:tcPr>
    </w:tblStylePr>
    <w:tblStylePr w:type="lastRow">
      <w:rPr>
        <w:b w:val="1"/>
        <w:bCs w:val="1"/>
      </w:rPr>
      <w:tblPr/>
      <w:tcPr>
        <w:tcBorders>
          <w:top w:color="8dd3ff" w:space="0" w:sz="4" w:themeColor="accent2" w:val="double"/>
        </w:tcBorders>
      </w:tcPr>
    </w:tblStylePr>
    <w:tblStylePr w:type="firstCol">
      <w:rPr>
        <w:b w:val="1"/>
        <w:bCs w:val="1"/>
      </w:rPr>
    </w:tblStylePr>
    <w:tblStylePr w:type="lastCol">
      <w:rPr>
        <w:b w:val="1"/>
        <w:bCs w:val="1"/>
      </w:r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style>
  <w:style w:type="table" w:styleId="Lijsttabel6kleurrijk-Accent3">
    <w:name w:val="List Table 6 Colorful Accent 3"/>
    <w:basedOn w:val="Standaardtabel"/>
    <w:uiPriority w:val="51"/>
    <w:semiHidden w:val="1"/>
    <w:rsid w:val="00FA0C57"/>
    <w:pPr>
      <w:spacing w:line="240" w:lineRule="auto"/>
    </w:pPr>
    <w:rPr>
      <w:color w:val="bfa400" w:themeColor="accent3" w:themeShade="0000BF"/>
    </w:rPr>
    <w:tblPr>
      <w:tblStyleRowBandSize w:val="1"/>
      <w:tblStyleColBandSize w:val="1"/>
      <w:tblBorders>
        <w:top w:color="ffdb00" w:space="0" w:sz="4" w:themeColor="accent3" w:val="single"/>
        <w:bottom w:color="ffdb00" w:space="0" w:sz="4" w:themeColor="accent3" w:val="single"/>
      </w:tblBorders>
    </w:tblPr>
    <w:tblStylePr w:type="firstRow">
      <w:rPr>
        <w:b w:val="1"/>
        <w:bCs w:val="1"/>
      </w:rPr>
      <w:tblPr/>
      <w:tcPr>
        <w:tcBorders>
          <w:bottom w:color="ffdb00" w:space="0" w:sz="4" w:themeColor="accent3" w:val="single"/>
        </w:tcBorders>
      </w:tcPr>
    </w:tblStylePr>
    <w:tblStylePr w:type="lastRow">
      <w:rPr>
        <w:b w:val="1"/>
        <w:bCs w:val="1"/>
      </w:rPr>
      <w:tblPr/>
      <w:tcPr>
        <w:tcBorders>
          <w:top w:color="ffdb00" w:space="0" w:sz="4" w:themeColor="accent3" w:val="double"/>
        </w:tcBorders>
      </w:tcPr>
    </w:tblStylePr>
    <w:tblStylePr w:type="firstCol">
      <w:rPr>
        <w:b w:val="1"/>
        <w:bCs w:val="1"/>
      </w:rPr>
    </w:tblStylePr>
    <w:tblStylePr w:type="lastCol">
      <w:rPr>
        <w:b w:val="1"/>
        <w:bCs w:val="1"/>
      </w:r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style>
  <w:style w:type="table" w:styleId="Lijsttabel6kleurrijk-Accent4">
    <w:name w:val="List Table 6 Colorful Accent 4"/>
    <w:basedOn w:val="Standaardtabel"/>
    <w:uiPriority w:val="51"/>
    <w:semiHidden w:val="1"/>
    <w:rsid w:val="00FA0C57"/>
    <w:pPr>
      <w:spacing w:line="240" w:lineRule="auto"/>
    </w:pPr>
    <w:rPr>
      <w:color w:val="006c25" w:themeColor="accent4" w:themeShade="0000BF"/>
    </w:rPr>
    <w:tblPr>
      <w:tblStyleRowBandSize w:val="1"/>
      <w:tblStyleColBandSize w:val="1"/>
      <w:tblBorders>
        <w:top w:color="009133" w:space="0" w:sz="4" w:themeColor="accent4" w:val="single"/>
        <w:bottom w:color="009133" w:space="0" w:sz="4" w:themeColor="accent4" w:val="single"/>
      </w:tblBorders>
    </w:tblPr>
    <w:tblStylePr w:type="firstRow">
      <w:rPr>
        <w:b w:val="1"/>
        <w:bCs w:val="1"/>
      </w:rPr>
      <w:tblPr/>
      <w:tcPr>
        <w:tcBorders>
          <w:bottom w:color="009133" w:space="0" w:sz="4" w:themeColor="accent4" w:val="single"/>
        </w:tcBorders>
      </w:tcPr>
    </w:tblStylePr>
    <w:tblStylePr w:type="lastRow">
      <w:rPr>
        <w:b w:val="1"/>
        <w:bCs w:val="1"/>
      </w:rPr>
      <w:tblPr/>
      <w:tcPr>
        <w:tcBorders>
          <w:top w:color="009133" w:space="0" w:sz="4" w:themeColor="accent4" w:val="double"/>
        </w:tcBorders>
      </w:tcPr>
    </w:tblStylePr>
    <w:tblStylePr w:type="firstCol">
      <w:rPr>
        <w:b w:val="1"/>
        <w:bCs w:val="1"/>
      </w:rPr>
    </w:tblStylePr>
    <w:tblStylePr w:type="lastCol">
      <w:rPr>
        <w:b w:val="1"/>
        <w:bCs w:val="1"/>
      </w:r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style>
  <w:style w:type="table" w:styleId="Lijsttabel6kleurrijk-Accent5">
    <w:name w:val="List Table 6 Colorful Accent 5"/>
    <w:basedOn w:val="Standaardtabel"/>
    <w:uiPriority w:val="51"/>
    <w:semiHidden w:val="1"/>
    <w:rsid w:val="00FA0C57"/>
    <w:pPr>
      <w:spacing w:line="240" w:lineRule="auto"/>
    </w:pPr>
    <w:rPr>
      <w:color w:val="539523" w:themeColor="accent5" w:themeShade="0000BF"/>
    </w:rPr>
    <w:tblPr>
      <w:tblStyleRowBandSize w:val="1"/>
      <w:tblStyleColBandSize w:val="1"/>
      <w:tblBorders>
        <w:top w:color="70c82f" w:space="0" w:sz="4" w:themeColor="accent5" w:val="single"/>
        <w:bottom w:color="70c82f" w:space="0" w:sz="4" w:themeColor="accent5" w:val="single"/>
      </w:tblBorders>
    </w:tblPr>
    <w:tblStylePr w:type="firstRow">
      <w:rPr>
        <w:b w:val="1"/>
        <w:bCs w:val="1"/>
      </w:rPr>
      <w:tblPr/>
      <w:tcPr>
        <w:tcBorders>
          <w:bottom w:color="70c82f" w:space="0" w:sz="4" w:themeColor="accent5" w:val="single"/>
        </w:tcBorders>
      </w:tcPr>
    </w:tblStylePr>
    <w:tblStylePr w:type="lastRow">
      <w:rPr>
        <w:b w:val="1"/>
        <w:bCs w:val="1"/>
      </w:rPr>
      <w:tblPr/>
      <w:tcPr>
        <w:tcBorders>
          <w:top w:color="70c82f" w:space="0" w:sz="4" w:themeColor="accent5" w:val="double"/>
        </w:tcBorders>
      </w:tcPr>
    </w:tblStylePr>
    <w:tblStylePr w:type="firstCol">
      <w:rPr>
        <w:b w:val="1"/>
        <w:bCs w:val="1"/>
      </w:rPr>
    </w:tblStylePr>
    <w:tblStylePr w:type="lastCol">
      <w:rPr>
        <w:b w:val="1"/>
        <w:bCs w:val="1"/>
      </w:r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style>
  <w:style w:type="table" w:styleId="Lijsttabel6kleurrijk-Accent6">
    <w:name w:val="List Table 6 Colorful Accent 6"/>
    <w:basedOn w:val="Standaardtabel"/>
    <w:uiPriority w:val="51"/>
    <w:semiHidden w:val="1"/>
    <w:rsid w:val="00FA0C57"/>
    <w:pPr>
      <w:spacing w:line="240" w:lineRule="auto"/>
    </w:pPr>
    <w:rPr>
      <w:color w:val="27356e" w:themeColor="accent6" w:themeShade="0000BF"/>
    </w:rPr>
    <w:tblPr>
      <w:tblStyleRowBandSize w:val="1"/>
      <w:tblStyleColBandSize w:val="1"/>
      <w:tblBorders>
        <w:top w:color="344893" w:space="0" w:sz="4" w:themeColor="accent6" w:val="single"/>
        <w:bottom w:color="344893" w:space="0" w:sz="4" w:themeColor="accent6" w:val="single"/>
      </w:tblBorders>
    </w:tblPr>
    <w:tblStylePr w:type="firstRow">
      <w:rPr>
        <w:b w:val="1"/>
        <w:bCs w:val="1"/>
      </w:rPr>
      <w:tblPr/>
      <w:tcPr>
        <w:tcBorders>
          <w:bottom w:color="344893" w:space="0" w:sz="4" w:themeColor="accent6" w:val="single"/>
        </w:tcBorders>
      </w:tcPr>
    </w:tblStylePr>
    <w:tblStylePr w:type="lastRow">
      <w:rPr>
        <w:b w:val="1"/>
        <w:bCs w:val="1"/>
      </w:rPr>
      <w:tblPr/>
      <w:tcPr>
        <w:tcBorders>
          <w:top w:color="344893" w:space="0" w:sz="4" w:themeColor="accent6" w:val="double"/>
        </w:tcBorders>
      </w:tcPr>
    </w:tblStylePr>
    <w:tblStylePr w:type="firstCol">
      <w:rPr>
        <w:b w:val="1"/>
        <w:bCs w:val="1"/>
      </w:rPr>
    </w:tblStylePr>
    <w:tblStylePr w:type="lastCol">
      <w:rPr>
        <w:b w:val="1"/>
        <w:bCs w:val="1"/>
      </w:r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style>
  <w:style w:type="table" w:styleId="Lijsttabel7kleurrijk">
    <w:name w:val="List Table 7 Colorful"/>
    <w:basedOn w:val="Standaardtabel"/>
    <w:uiPriority w:val="52"/>
    <w:semiHidden w:val="1"/>
    <w:rsid w:val="00FA0C57"/>
    <w:pPr>
      <w:spacing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jsttabel7kleurrijk-Accent1">
    <w:name w:val="List Table 7 Colorful Accent 1"/>
    <w:basedOn w:val="Standaardtabel"/>
    <w:uiPriority w:val="52"/>
    <w:semiHidden w:val="1"/>
    <w:rsid w:val="00FA0C57"/>
    <w:pPr>
      <w:spacing w:line="240" w:lineRule="auto"/>
    </w:pPr>
    <w:rPr>
      <w:color w:val="0075a1"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9dd8"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9dd8"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9dd8"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9dd8" w:space="0" w:sz="4" w:themeColor="accent1" w:val="single"/>
        </w:tcBorders>
        <w:shd w:color="auto" w:fill="ffffff" w:themeFill="background1" w:val="clear"/>
      </w:tc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jsttabel7kleurrijk-Accent2">
    <w:name w:val="List Table 7 Colorful Accent 2"/>
    <w:basedOn w:val="Standaardtabel"/>
    <w:uiPriority w:val="52"/>
    <w:semiHidden w:val="1"/>
    <w:rsid w:val="00FA0C57"/>
    <w:pPr>
      <w:spacing w:line="240" w:lineRule="auto"/>
    </w:pPr>
    <w:rPr>
      <w:color w:val="29acff"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dd3ff"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dd3ff"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dd3ff"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dd3ff" w:space="0" w:sz="4" w:themeColor="accent2" w:val="single"/>
        </w:tcBorders>
        <w:shd w:color="auto" w:fill="ffffff" w:themeFill="background1" w:val="clear"/>
      </w:tc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jsttabel7kleurrijk-Accent3">
    <w:name w:val="List Table 7 Colorful Accent 3"/>
    <w:basedOn w:val="Standaardtabel"/>
    <w:uiPriority w:val="52"/>
    <w:semiHidden w:val="1"/>
    <w:rsid w:val="00FA0C57"/>
    <w:pPr>
      <w:spacing w:line="240" w:lineRule="auto"/>
    </w:pPr>
    <w:rPr>
      <w:color w:val="bfa400"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db00"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db00"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db00"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db00" w:space="0" w:sz="4" w:themeColor="accent3" w:val="single"/>
        </w:tcBorders>
        <w:shd w:color="auto" w:fill="ffffff" w:themeFill="background1" w:val="clear"/>
      </w:tc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jsttabel7kleurrijk-Accent4">
    <w:name w:val="List Table 7 Colorful Accent 4"/>
    <w:basedOn w:val="Standaardtabel"/>
    <w:uiPriority w:val="52"/>
    <w:semiHidden w:val="1"/>
    <w:rsid w:val="00FA0C57"/>
    <w:pPr>
      <w:spacing w:line="240" w:lineRule="auto"/>
    </w:pPr>
    <w:rPr>
      <w:color w:val="006c25"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9133"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9133"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9133"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9133" w:space="0" w:sz="4" w:themeColor="accent4" w:val="single"/>
        </w:tcBorders>
        <w:shd w:color="auto" w:fill="ffffff" w:themeFill="background1" w:val="clear"/>
      </w:tc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jsttabel7kleurrijk-Accent5">
    <w:name w:val="List Table 7 Colorful Accent 5"/>
    <w:basedOn w:val="Standaardtabel"/>
    <w:uiPriority w:val="52"/>
    <w:semiHidden w:val="1"/>
    <w:rsid w:val="00FA0C57"/>
    <w:pPr>
      <w:spacing w:line="240" w:lineRule="auto"/>
    </w:pPr>
    <w:rPr>
      <w:color w:val="539523"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0c82f"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0c82f"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0c82f"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0c82f" w:space="0" w:sz="4" w:themeColor="accent5" w:val="single"/>
        </w:tcBorders>
        <w:shd w:color="auto" w:fill="ffffff" w:themeFill="background1" w:val="clear"/>
      </w:tc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jsttabel7kleurrijk-Accent6">
    <w:name w:val="List Table 7 Colorful Accent 6"/>
    <w:basedOn w:val="Standaardtabel"/>
    <w:uiPriority w:val="52"/>
    <w:semiHidden w:val="1"/>
    <w:rsid w:val="00FA0C57"/>
    <w:pPr>
      <w:spacing w:line="240" w:lineRule="auto"/>
    </w:pPr>
    <w:rPr>
      <w:color w:val="27356e"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44893"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44893"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44893"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44893" w:space="0" w:sz="4" w:themeColor="accent6" w:val="single"/>
        </w:tcBorders>
        <w:shd w:color="auto" w:fill="ffffff" w:themeFill="background1" w:val="clear"/>
      </w:tc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Onopgemaaktetabel1">
    <w:name w:val="Plain Table 1"/>
    <w:basedOn w:val="Standaardtabel"/>
    <w:uiPriority w:val="41"/>
    <w:semiHidden w:val="1"/>
    <w:rsid w:val="00FA0C57"/>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nopgemaaktetabel2">
    <w:name w:val="Plain Table 2"/>
    <w:basedOn w:val="Standaardtabel"/>
    <w:uiPriority w:val="42"/>
    <w:semiHidden w:val="1"/>
    <w:rsid w:val="00FA0C57"/>
    <w:pPr>
      <w:spacing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Onopgemaaktetabel3">
    <w:name w:val="Plain Table 3"/>
    <w:basedOn w:val="Standaardtabel"/>
    <w:uiPriority w:val="43"/>
    <w:semiHidden w:val="1"/>
    <w:rsid w:val="00FA0C57"/>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Onopgemaaktetabel4">
    <w:name w:val="Plain Table 4"/>
    <w:basedOn w:val="Standaardtabel"/>
    <w:uiPriority w:val="44"/>
    <w:semiHidden w:val="1"/>
    <w:rsid w:val="00FA0C57"/>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nopgemaaktetabel5">
    <w:name w:val="Plain Table 5"/>
    <w:basedOn w:val="Standaardtabel"/>
    <w:uiPriority w:val="45"/>
    <w:semiHidden w:val="1"/>
    <w:rsid w:val="00FA0C57"/>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Rastertabel1licht">
    <w:name w:val="Grid Table 1 Light"/>
    <w:basedOn w:val="Standaardtabel"/>
    <w:uiPriority w:val="46"/>
    <w:semiHidden w:val="1"/>
    <w:rsid w:val="00FA0C57"/>
    <w:pPr>
      <w:spacing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Rastertabel1licht-Accent1">
    <w:name w:val="Grid Table 1 Light Accent 1"/>
    <w:basedOn w:val="Standaardtabel"/>
    <w:uiPriority w:val="46"/>
    <w:semiHidden w:val="1"/>
    <w:rsid w:val="00FA0C57"/>
    <w:pPr>
      <w:spacing w:line="240" w:lineRule="auto"/>
    </w:pPr>
    <w:tblPr>
      <w:tblStyleRowBandSize w:val="1"/>
      <w:tblStyleColBandSize w:val="1"/>
      <w:tblBorders>
        <w:top w:color="89deff" w:space="0" w:sz="4" w:themeColor="accent1" w:themeTint="000066" w:val="single"/>
        <w:left w:color="89deff" w:space="0" w:sz="4" w:themeColor="accent1" w:themeTint="000066" w:val="single"/>
        <w:bottom w:color="89deff" w:space="0" w:sz="4" w:themeColor="accent1" w:themeTint="000066" w:val="single"/>
        <w:right w:color="89deff" w:space="0" w:sz="4" w:themeColor="accent1" w:themeTint="000066" w:val="single"/>
        <w:insideH w:color="89deff" w:space="0" w:sz="4" w:themeColor="accent1" w:themeTint="000066" w:val="single"/>
        <w:insideV w:color="89deff" w:space="0" w:sz="4" w:themeColor="accent1" w:themeTint="000066" w:val="single"/>
      </w:tblBorders>
    </w:tblPr>
    <w:tblStylePr w:type="firstRow">
      <w:rPr>
        <w:b w:val="1"/>
        <w:bCs w:val="1"/>
      </w:rPr>
      <w:tblPr/>
      <w:tcPr>
        <w:tcBorders>
          <w:bottom w:color="4eceff" w:space="0" w:sz="12" w:themeColor="accent1" w:themeTint="000099" w:val="single"/>
        </w:tcBorders>
      </w:tcPr>
    </w:tblStylePr>
    <w:tblStylePr w:type="lastRow">
      <w:rPr>
        <w:b w:val="1"/>
        <w:bCs w:val="1"/>
      </w:rPr>
      <w:tblPr/>
      <w:tcPr>
        <w:tcBorders>
          <w:top w:color="4eceff" w:space="0" w:sz="2" w:themeColor="accent1" w:themeTint="000099" w:val="double"/>
        </w:tcBorders>
      </w:tcPr>
    </w:tblStylePr>
    <w:tblStylePr w:type="firstCol">
      <w:rPr>
        <w:b w:val="1"/>
        <w:bCs w:val="1"/>
      </w:rPr>
    </w:tblStylePr>
    <w:tblStylePr w:type="lastCol">
      <w:rPr>
        <w:b w:val="1"/>
        <w:bCs w:val="1"/>
      </w:rPr>
    </w:tblStylePr>
  </w:style>
  <w:style w:type="table" w:styleId="Rastertabel1licht-Accent2">
    <w:name w:val="Grid Table 1 Light Accent 2"/>
    <w:basedOn w:val="Standaardtabel"/>
    <w:uiPriority w:val="46"/>
    <w:semiHidden w:val="1"/>
    <w:rsid w:val="00FA0C57"/>
    <w:pPr>
      <w:spacing w:line="240" w:lineRule="auto"/>
    </w:pPr>
    <w:tblPr>
      <w:tblStyleRowBandSize w:val="1"/>
      <w:tblStyleColBandSize w:val="1"/>
      <w:tblBorders>
        <w:top w:color="d1edff" w:space="0" w:sz="4" w:themeColor="accent2" w:themeTint="000066" w:val="single"/>
        <w:left w:color="d1edff" w:space="0" w:sz="4" w:themeColor="accent2" w:themeTint="000066" w:val="single"/>
        <w:bottom w:color="d1edff" w:space="0" w:sz="4" w:themeColor="accent2" w:themeTint="000066" w:val="single"/>
        <w:right w:color="d1edff" w:space="0" w:sz="4" w:themeColor="accent2" w:themeTint="000066" w:val="single"/>
        <w:insideH w:color="d1edff" w:space="0" w:sz="4" w:themeColor="accent2" w:themeTint="000066" w:val="single"/>
        <w:insideV w:color="d1edff" w:space="0" w:sz="4" w:themeColor="accent2" w:themeTint="000066" w:val="single"/>
      </w:tblBorders>
    </w:tblPr>
    <w:tblStylePr w:type="firstRow">
      <w:rPr>
        <w:b w:val="1"/>
        <w:bCs w:val="1"/>
      </w:rPr>
      <w:tblPr/>
      <w:tcPr>
        <w:tcBorders>
          <w:bottom w:color="bae4ff" w:space="0" w:sz="12" w:themeColor="accent2" w:themeTint="000099" w:val="single"/>
        </w:tcBorders>
      </w:tcPr>
    </w:tblStylePr>
    <w:tblStylePr w:type="lastRow">
      <w:rPr>
        <w:b w:val="1"/>
        <w:bCs w:val="1"/>
      </w:rPr>
      <w:tblPr/>
      <w:tcPr>
        <w:tcBorders>
          <w:top w:color="bae4ff" w:space="0" w:sz="2" w:themeColor="accent2" w:themeTint="000099" w:val="double"/>
        </w:tcBorders>
      </w:tcPr>
    </w:tblStylePr>
    <w:tblStylePr w:type="firstCol">
      <w:rPr>
        <w:b w:val="1"/>
        <w:bCs w:val="1"/>
      </w:rPr>
    </w:tblStylePr>
    <w:tblStylePr w:type="lastCol">
      <w:rPr>
        <w:b w:val="1"/>
        <w:bCs w:val="1"/>
      </w:rPr>
    </w:tblStylePr>
  </w:style>
  <w:style w:type="table" w:styleId="Rastertabel1licht-Accent3">
    <w:name w:val="Grid Table 1 Light Accent 3"/>
    <w:basedOn w:val="Standaardtabel"/>
    <w:uiPriority w:val="46"/>
    <w:semiHidden w:val="1"/>
    <w:rsid w:val="00FA0C57"/>
    <w:pPr>
      <w:spacing w:line="240" w:lineRule="auto"/>
    </w:pPr>
    <w:tblPr>
      <w:tblStyleRowBandSize w:val="1"/>
      <w:tblStyleColBandSize w:val="1"/>
      <w:tblBorders>
        <w:top w:color="fff099" w:space="0" w:sz="4" w:themeColor="accent3" w:themeTint="000066" w:val="single"/>
        <w:left w:color="fff099" w:space="0" w:sz="4" w:themeColor="accent3" w:themeTint="000066" w:val="single"/>
        <w:bottom w:color="fff099" w:space="0" w:sz="4" w:themeColor="accent3" w:themeTint="000066" w:val="single"/>
        <w:right w:color="fff099" w:space="0" w:sz="4" w:themeColor="accent3" w:themeTint="000066" w:val="single"/>
        <w:insideH w:color="fff099" w:space="0" w:sz="4" w:themeColor="accent3" w:themeTint="000066" w:val="single"/>
        <w:insideV w:color="fff099" w:space="0" w:sz="4" w:themeColor="accent3" w:themeTint="000066" w:val="single"/>
      </w:tblBorders>
    </w:tblPr>
    <w:tblStylePr w:type="firstRow">
      <w:rPr>
        <w:b w:val="1"/>
        <w:bCs w:val="1"/>
      </w:rPr>
      <w:tblPr/>
      <w:tcPr>
        <w:tcBorders>
          <w:bottom w:color="ffe966" w:space="0" w:sz="12" w:themeColor="accent3" w:themeTint="000099" w:val="single"/>
        </w:tcBorders>
      </w:tcPr>
    </w:tblStylePr>
    <w:tblStylePr w:type="lastRow">
      <w:rPr>
        <w:b w:val="1"/>
        <w:bCs w:val="1"/>
      </w:rPr>
      <w:tblPr/>
      <w:tcPr>
        <w:tcBorders>
          <w:top w:color="ffe966" w:space="0" w:sz="2" w:themeColor="accent3" w:themeTint="000099" w:val="double"/>
        </w:tcBorders>
      </w:tcPr>
    </w:tblStylePr>
    <w:tblStylePr w:type="firstCol">
      <w:rPr>
        <w:b w:val="1"/>
        <w:bCs w:val="1"/>
      </w:rPr>
    </w:tblStylePr>
    <w:tblStylePr w:type="lastCol">
      <w:rPr>
        <w:b w:val="1"/>
        <w:bCs w:val="1"/>
      </w:rPr>
    </w:tblStylePr>
  </w:style>
  <w:style w:type="table" w:styleId="Rastertabel1licht-Accent4">
    <w:name w:val="Grid Table 1 Light Accent 4"/>
    <w:basedOn w:val="Standaardtabel"/>
    <w:uiPriority w:val="46"/>
    <w:semiHidden w:val="1"/>
    <w:rsid w:val="00FA0C57"/>
    <w:pPr>
      <w:spacing w:line="240" w:lineRule="auto"/>
    </w:pPr>
    <w:tblPr>
      <w:tblStyleRowBandSize w:val="1"/>
      <w:tblStyleColBandSize w:val="1"/>
      <w:tblBorders>
        <w:top w:color="6dff9f" w:space="0" w:sz="4" w:themeColor="accent4" w:themeTint="000066" w:val="single"/>
        <w:left w:color="6dff9f" w:space="0" w:sz="4" w:themeColor="accent4" w:themeTint="000066" w:val="single"/>
        <w:bottom w:color="6dff9f" w:space="0" w:sz="4" w:themeColor="accent4" w:themeTint="000066" w:val="single"/>
        <w:right w:color="6dff9f" w:space="0" w:sz="4" w:themeColor="accent4" w:themeTint="000066" w:val="single"/>
        <w:insideH w:color="6dff9f" w:space="0" w:sz="4" w:themeColor="accent4" w:themeTint="000066" w:val="single"/>
        <w:insideV w:color="6dff9f" w:space="0" w:sz="4" w:themeColor="accent4" w:themeTint="000066" w:val="single"/>
      </w:tblBorders>
    </w:tblPr>
    <w:tblStylePr w:type="firstRow">
      <w:rPr>
        <w:b w:val="1"/>
        <w:bCs w:val="1"/>
      </w:rPr>
      <w:tblPr/>
      <w:tcPr>
        <w:tcBorders>
          <w:bottom w:color="24ff70" w:space="0" w:sz="12" w:themeColor="accent4" w:themeTint="000099" w:val="single"/>
        </w:tcBorders>
      </w:tcPr>
    </w:tblStylePr>
    <w:tblStylePr w:type="lastRow">
      <w:rPr>
        <w:b w:val="1"/>
        <w:bCs w:val="1"/>
      </w:rPr>
      <w:tblPr/>
      <w:tcPr>
        <w:tcBorders>
          <w:top w:color="24ff70" w:space="0" w:sz="2" w:themeColor="accent4" w:themeTint="000099" w:val="double"/>
        </w:tcBorders>
      </w:tcPr>
    </w:tblStylePr>
    <w:tblStylePr w:type="firstCol">
      <w:rPr>
        <w:b w:val="1"/>
        <w:bCs w:val="1"/>
      </w:rPr>
    </w:tblStylePr>
    <w:tblStylePr w:type="lastCol">
      <w:rPr>
        <w:b w:val="1"/>
        <w:bCs w:val="1"/>
      </w:rPr>
    </w:tblStylePr>
  </w:style>
  <w:style w:type="table" w:styleId="Rastertabel1licht-Accent5">
    <w:name w:val="Grid Table 1 Light Accent 5"/>
    <w:basedOn w:val="Standaardtabel"/>
    <w:uiPriority w:val="46"/>
    <w:semiHidden w:val="1"/>
    <w:rsid w:val="00FA0C57"/>
    <w:pPr>
      <w:spacing w:line="240" w:lineRule="auto"/>
    </w:pPr>
    <w:tblPr>
      <w:tblStyleRowBandSize w:val="1"/>
      <w:tblStyleColBandSize w:val="1"/>
      <w:tblBorders>
        <w:top w:color="c5eba9" w:space="0" w:sz="4" w:themeColor="accent5" w:themeTint="000066" w:val="single"/>
        <w:left w:color="c5eba9" w:space="0" w:sz="4" w:themeColor="accent5" w:themeTint="000066" w:val="single"/>
        <w:bottom w:color="c5eba9" w:space="0" w:sz="4" w:themeColor="accent5" w:themeTint="000066" w:val="single"/>
        <w:right w:color="c5eba9" w:space="0" w:sz="4" w:themeColor="accent5" w:themeTint="000066" w:val="single"/>
        <w:insideH w:color="c5eba9" w:space="0" w:sz="4" w:themeColor="accent5" w:themeTint="000066" w:val="single"/>
        <w:insideV w:color="c5eba9" w:space="0" w:sz="4" w:themeColor="accent5" w:themeTint="000066" w:val="single"/>
      </w:tblBorders>
    </w:tblPr>
    <w:tblStylePr w:type="firstRow">
      <w:rPr>
        <w:b w:val="1"/>
        <w:bCs w:val="1"/>
      </w:rPr>
      <w:tblPr/>
      <w:tcPr>
        <w:tcBorders>
          <w:bottom w:color="a8e17f" w:space="0" w:sz="12" w:themeColor="accent5" w:themeTint="000099" w:val="single"/>
        </w:tcBorders>
      </w:tcPr>
    </w:tblStylePr>
    <w:tblStylePr w:type="lastRow">
      <w:rPr>
        <w:b w:val="1"/>
        <w:bCs w:val="1"/>
      </w:rPr>
      <w:tblPr/>
      <w:tcPr>
        <w:tcBorders>
          <w:top w:color="a8e17f" w:space="0" w:sz="2" w:themeColor="accent5" w:themeTint="000099" w:val="double"/>
        </w:tcBorders>
      </w:tcPr>
    </w:tblStylePr>
    <w:tblStylePr w:type="firstCol">
      <w:rPr>
        <w:b w:val="1"/>
        <w:bCs w:val="1"/>
      </w:rPr>
    </w:tblStylePr>
    <w:tblStylePr w:type="lastCol">
      <w:rPr>
        <w:b w:val="1"/>
        <w:bCs w:val="1"/>
      </w:rPr>
    </w:tblStylePr>
  </w:style>
  <w:style w:type="table" w:styleId="Rastertabel1licht-Accent6">
    <w:name w:val="Grid Table 1 Light Accent 6"/>
    <w:basedOn w:val="Standaardtabel"/>
    <w:uiPriority w:val="46"/>
    <w:semiHidden w:val="1"/>
    <w:rsid w:val="00FA0C57"/>
    <w:pPr>
      <w:spacing w:line="240" w:lineRule="auto"/>
    </w:pPr>
    <w:tblPr>
      <w:tblStyleRowBandSize w:val="1"/>
      <w:tblStyleColBandSize w:val="1"/>
      <w:tblBorders>
        <w:top w:color="a2afde" w:space="0" w:sz="4" w:themeColor="accent6" w:themeTint="000066" w:val="single"/>
        <w:left w:color="a2afde" w:space="0" w:sz="4" w:themeColor="accent6" w:themeTint="000066" w:val="single"/>
        <w:bottom w:color="a2afde" w:space="0" w:sz="4" w:themeColor="accent6" w:themeTint="000066" w:val="single"/>
        <w:right w:color="a2afde" w:space="0" w:sz="4" w:themeColor="accent6" w:themeTint="000066" w:val="single"/>
        <w:insideH w:color="a2afde" w:space="0" w:sz="4" w:themeColor="accent6" w:themeTint="000066" w:val="single"/>
        <w:insideV w:color="a2afde" w:space="0" w:sz="4" w:themeColor="accent6" w:themeTint="000066" w:val="single"/>
      </w:tblBorders>
    </w:tblPr>
    <w:tblStylePr w:type="firstRow">
      <w:rPr>
        <w:b w:val="1"/>
        <w:bCs w:val="1"/>
      </w:rPr>
      <w:tblPr/>
      <w:tcPr>
        <w:tcBorders>
          <w:bottom w:color="7587ce" w:space="0" w:sz="12" w:themeColor="accent6" w:themeTint="000099" w:val="single"/>
        </w:tcBorders>
      </w:tcPr>
    </w:tblStylePr>
    <w:tblStylePr w:type="lastRow">
      <w:rPr>
        <w:b w:val="1"/>
        <w:bCs w:val="1"/>
      </w:rPr>
      <w:tblPr/>
      <w:tcPr>
        <w:tcBorders>
          <w:top w:color="7587ce" w:space="0" w:sz="2" w:themeColor="accent6" w:themeTint="000099" w:val="double"/>
        </w:tcBorders>
      </w:tcPr>
    </w:tblStylePr>
    <w:tblStylePr w:type="firstCol">
      <w:rPr>
        <w:b w:val="1"/>
        <w:bCs w:val="1"/>
      </w:rPr>
    </w:tblStylePr>
    <w:tblStylePr w:type="lastCol">
      <w:rPr>
        <w:b w:val="1"/>
        <w:bCs w:val="1"/>
      </w:rPr>
    </w:tblStylePr>
  </w:style>
  <w:style w:type="table" w:styleId="Rastertabel2">
    <w:name w:val="Grid Table 2"/>
    <w:basedOn w:val="Standaardtabel"/>
    <w:uiPriority w:val="47"/>
    <w:semiHidden w:val="1"/>
    <w:rsid w:val="00FA0C57"/>
    <w:pPr>
      <w:spacing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Rastertabel2-Accent1">
    <w:name w:val="Grid Table 2 Accent 1"/>
    <w:basedOn w:val="Standaardtabel"/>
    <w:uiPriority w:val="47"/>
    <w:semiHidden w:val="1"/>
    <w:rsid w:val="00FA0C57"/>
    <w:pPr>
      <w:spacing w:line="240" w:lineRule="auto"/>
    </w:pPr>
    <w:tblPr>
      <w:tblStyleRowBandSize w:val="1"/>
      <w:tblStyleColBandSize w:val="1"/>
      <w:tblBorders>
        <w:top w:color="4eceff" w:space="0" w:sz="2" w:themeColor="accent1" w:themeTint="000099" w:val="single"/>
        <w:bottom w:color="4eceff" w:space="0" w:sz="2" w:themeColor="accent1" w:themeTint="000099" w:val="single"/>
        <w:insideH w:color="4eceff" w:space="0" w:sz="2" w:themeColor="accent1" w:themeTint="000099" w:val="single"/>
        <w:insideV w:color="4eceff" w:space="0" w:sz="2" w:themeColor="accent1" w:themeTint="000099" w:val="single"/>
      </w:tblBorders>
    </w:tblPr>
    <w:tblStylePr w:type="firstRow">
      <w:rPr>
        <w:b w:val="1"/>
        <w:bCs w:val="1"/>
      </w:rPr>
      <w:tblPr/>
      <w:tcPr>
        <w:tcBorders>
          <w:top w:space="0" w:sz="0" w:val="nil"/>
          <w:bottom w:color="4eceff"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4eceff"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style>
  <w:style w:type="table" w:styleId="Rastertabel2-Accent2">
    <w:name w:val="Grid Table 2 Accent 2"/>
    <w:basedOn w:val="Standaardtabel"/>
    <w:uiPriority w:val="47"/>
    <w:semiHidden w:val="1"/>
    <w:rsid w:val="00FA0C57"/>
    <w:pPr>
      <w:spacing w:line="240" w:lineRule="auto"/>
    </w:pPr>
    <w:tblPr>
      <w:tblStyleRowBandSize w:val="1"/>
      <w:tblStyleColBandSize w:val="1"/>
      <w:tblBorders>
        <w:top w:color="bae4ff" w:space="0" w:sz="2" w:themeColor="accent2" w:themeTint="000099" w:val="single"/>
        <w:bottom w:color="bae4ff" w:space="0" w:sz="2" w:themeColor="accent2" w:themeTint="000099" w:val="single"/>
        <w:insideH w:color="bae4ff" w:space="0" w:sz="2" w:themeColor="accent2" w:themeTint="000099" w:val="single"/>
        <w:insideV w:color="bae4ff" w:space="0" w:sz="2" w:themeColor="accent2" w:themeTint="000099" w:val="single"/>
      </w:tblBorders>
    </w:tblPr>
    <w:tblStylePr w:type="firstRow">
      <w:rPr>
        <w:b w:val="1"/>
        <w:bCs w:val="1"/>
      </w:rPr>
      <w:tblPr/>
      <w:tcPr>
        <w:tcBorders>
          <w:top w:space="0" w:sz="0" w:val="nil"/>
          <w:bottom w:color="bae4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bae4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style>
  <w:style w:type="table" w:styleId="Rastertabel2-Accent3">
    <w:name w:val="Grid Table 2 Accent 3"/>
    <w:basedOn w:val="Standaardtabel"/>
    <w:uiPriority w:val="47"/>
    <w:semiHidden w:val="1"/>
    <w:rsid w:val="00FA0C57"/>
    <w:pPr>
      <w:spacing w:line="240" w:lineRule="auto"/>
    </w:pPr>
    <w:tblPr>
      <w:tblStyleRowBandSize w:val="1"/>
      <w:tblStyleColBandSize w:val="1"/>
      <w:tblBorders>
        <w:top w:color="ffe966" w:space="0" w:sz="2" w:themeColor="accent3" w:themeTint="000099" w:val="single"/>
        <w:bottom w:color="ffe966" w:space="0" w:sz="2" w:themeColor="accent3" w:themeTint="000099" w:val="single"/>
        <w:insideH w:color="ffe966" w:space="0" w:sz="2" w:themeColor="accent3" w:themeTint="000099" w:val="single"/>
        <w:insideV w:color="ffe966" w:space="0" w:sz="2" w:themeColor="accent3" w:themeTint="000099" w:val="single"/>
      </w:tblBorders>
    </w:tblPr>
    <w:tblStylePr w:type="firstRow">
      <w:rPr>
        <w:b w:val="1"/>
        <w:bCs w:val="1"/>
      </w:rPr>
      <w:tblPr/>
      <w:tcPr>
        <w:tcBorders>
          <w:top w:space="0" w:sz="0" w:val="nil"/>
          <w:bottom w:color="ffe966"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ffe966"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style>
  <w:style w:type="table" w:styleId="Rastertabel2-Accent4">
    <w:name w:val="Grid Table 2 Accent 4"/>
    <w:basedOn w:val="Standaardtabel"/>
    <w:uiPriority w:val="47"/>
    <w:semiHidden w:val="1"/>
    <w:rsid w:val="00FA0C57"/>
    <w:pPr>
      <w:spacing w:line="240" w:lineRule="auto"/>
    </w:pPr>
    <w:tblPr>
      <w:tblStyleRowBandSize w:val="1"/>
      <w:tblStyleColBandSize w:val="1"/>
      <w:tblBorders>
        <w:top w:color="24ff70" w:space="0" w:sz="2" w:themeColor="accent4" w:themeTint="000099" w:val="single"/>
        <w:bottom w:color="24ff70" w:space="0" w:sz="2" w:themeColor="accent4" w:themeTint="000099" w:val="single"/>
        <w:insideH w:color="24ff70" w:space="0" w:sz="2" w:themeColor="accent4" w:themeTint="000099" w:val="single"/>
        <w:insideV w:color="24ff70" w:space="0" w:sz="2" w:themeColor="accent4" w:themeTint="000099" w:val="single"/>
      </w:tblBorders>
    </w:tblPr>
    <w:tblStylePr w:type="firstRow">
      <w:rPr>
        <w:b w:val="1"/>
        <w:bCs w:val="1"/>
      </w:rPr>
      <w:tblPr/>
      <w:tcPr>
        <w:tcBorders>
          <w:top w:space="0" w:sz="0" w:val="nil"/>
          <w:bottom w:color="24ff70"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24ff70"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style>
  <w:style w:type="table" w:styleId="Rastertabel2-Accent5">
    <w:name w:val="Grid Table 2 Accent 5"/>
    <w:basedOn w:val="Standaardtabel"/>
    <w:uiPriority w:val="47"/>
    <w:semiHidden w:val="1"/>
    <w:rsid w:val="00FA0C57"/>
    <w:pPr>
      <w:spacing w:line="240" w:lineRule="auto"/>
    </w:pPr>
    <w:tblPr>
      <w:tblStyleRowBandSize w:val="1"/>
      <w:tblStyleColBandSize w:val="1"/>
      <w:tblBorders>
        <w:top w:color="a8e17f" w:space="0" w:sz="2" w:themeColor="accent5" w:themeTint="000099" w:val="single"/>
        <w:bottom w:color="a8e17f" w:space="0" w:sz="2" w:themeColor="accent5" w:themeTint="000099" w:val="single"/>
        <w:insideH w:color="a8e17f" w:space="0" w:sz="2" w:themeColor="accent5" w:themeTint="000099" w:val="single"/>
        <w:insideV w:color="a8e17f" w:space="0" w:sz="2" w:themeColor="accent5" w:themeTint="000099" w:val="single"/>
      </w:tblBorders>
    </w:tblPr>
    <w:tblStylePr w:type="firstRow">
      <w:rPr>
        <w:b w:val="1"/>
        <w:bCs w:val="1"/>
      </w:rPr>
      <w:tblPr/>
      <w:tcPr>
        <w:tcBorders>
          <w:top w:space="0" w:sz="0" w:val="nil"/>
          <w:bottom w:color="a8e17f"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a8e17f"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style>
  <w:style w:type="table" w:styleId="Rastertabel2-Accent6">
    <w:name w:val="Grid Table 2 Accent 6"/>
    <w:basedOn w:val="Standaardtabel"/>
    <w:uiPriority w:val="47"/>
    <w:semiHidden w:val="1"/>
    <w:rsid w:val="00FA0C57"/>
    <w:pPr>
      <w:spacing w:line="240" w:lineRule="auto"/>
    </w:pPr>
    <w:tblPr>
      <w:tblStyleRowBandSize w:val="1"/>
      <w:tblStyleColBandSize w:val="1"/>
      <w:tblBorders>
        <w:top w:color="7587ce" w:space="0" w:sz="2" w:themeColor="accent6" w:themeTint="000099" w:val="single"/>
        <w:bottom w:color="7587ce" w:space="0" w:sz="2" w:themeColor="accent6" w:themeTint="000099" w:val="single"/>
        <w:insideH w:color="7587ce" w:space="0" w:sz="2" w:themeColor="accent6" w:themeTint="000099" w:val="single"/>
        <w:insideV w:color="7587ce" w:space="0" w:sz="2" w:themeColor="accent6" w:themeTint="000099" w:val="single"/>
      </w:tblBorders>
    </w:tblPr>
    <w:tblStylePr w:type="firstRow">
      <w:rPr>
        <w:b w:val="1"/>
        <w:bCs w:val="1"/>
      </w:rPr>
      <w:tblPr/>
      <w:tcPr>
        <w:tcBorders>
          <w:top w:space="0" w:sz="0" w:val="nil"/>
          <w:bottom w:color="7587ce"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7587ce"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style>
  <w:style w:type="table" w:styleId="Rastertabel3">
    <w:name w:val="Grid Table 3"/>
    <w:basedOn w:val="Standaardtabel"/>
    <w:uiPriority w:val="48"/>
    <w:semiHidden w:val="1"/>
    <w:rsid w:val="00FA0C57"/>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Rastertabel3-Accent1">
    <w:name w:val="Grid Table 3 Accent 1"/>
    <w:basedOn w:val="Standaardtabel"/>
    <w:uiPriority w:val="48"/>
    <w:semiHidden w:val="1"/>
    <w:rsid w:val="00FA0C57"/>
    <w:pPr>
      <w:spacing w:line="240" w:lineRule="auto"/>
    </w:pPr>
    <w:tblPr>
      <w:tblStyleRowBandSize w:val="1"/>
      <w:tblStyleColBandSize w:val="1"/>
      <w:tblBorders>
        <w:top w:color="4eceff" w:space="0" w:sz="4" w:themeColor="accent1" w:themeTint="000099" w:val="single"/>
        <w:left w:color="4eceff" w:space="0" w:sz="4" w:themeColor="accent1" w:themeTint="000099" w:val="single"/>
        <w:bottom w:color="4eceff" w:space="0" w:sz="4" w:themeColor="accent1" w:themeTint="000099" w:val="single"/>
        <w:right w:color="4eceff" w:space="0" w:sz="4" w:themeColor="accent1" w:themeTint="000099" w:val="single"/>
        <w:insideH w:color="4eceff" w:space="0" w:sz="4" w:themeColor="accent1" w:themeTint="000099" w:val="single"/>
        <w:insideV w:color="4eceff"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tblStylePr w:type="neCell">
      <w:tblPr/>
      <w:tcPr>
        <w:tcBorders>
          <w:bottom w:color="4eceff" w:space="0" w:sz="4" w:themeColor="accent1" w:themeTint="000099" w:val="single"/>
        </w:tcBorders>
      </w:tcPr>
    </w:tblStylePr>
    <w:tblStylePr w:type="nwCell">
      <w:tblPr/>
      <w:tcPr>
        <w:tcBorders>
          <w:bottom w:color="4eceff" w:space="0" w:sz="4" w:themeColor="accent1" w:themeTint="000099" w:val="single"/>
        </w:tcBorders>
      </w:tcPr>
    </w:tblStylePr>
    <w:tblStylePr w:type="seCell">
      <w:tblPr/>
      <w:tcPr>
        <w:tcBorders>
          <w:top w:color="4eceff" w:space="0" w:sz="4" w:themeColor="accent1" w:themeTint="000099" w:val="single"/>
        </w:tcBorders>
      </w:tcPr>
    </w:tblStylePr>
    <w:tblStylePr w:type="swCell">
      <w:tblPr/>
      <w:tcPr>
        <w:tcBorders>
          <w:top w:color="4eceff" w:space="0" w:sz="4" w:themeColor="accent1" w:themeTint="000099" w:val="single"/>
        </w:tcBorders>
      </w:tcPr>
    </w:tblStylePr>
  </w:style>
  <w:style w:type="table" w:styleId="Rastertabel3-Accent2">
    <w:name w:val="Grid Table 3 Accent 2"/>
    <w:basedOn w:val="Standaardtabel"/>
    <w:uiPriority w:val="48"/>
    <w:semiHidden w:val="1"/>
    <w:rsid w:val="00FA0C57"/>
    <w:pPr>
      <w:spacing w:line="240" w:lineRule="auto"/>
    </w:pPr>
    <w:tblPr>
      <w:tblStyleRowBandSize w:val="1"/>
      <w:tblStyleColBandSize w:val="1"/>
      <w:tblBorders>
        <w:top w:color="bae4ff" w:space="0" w:sz="4" w:themeColor="accent2" w:themeTint="000099" w:val="single"/>
        <w:left w:color="bae4ff" w:space="0" w:sz="4" w:themeColor="accent2" w:themeTint="000099" w:val="single"/>
        <w:bottom w:color="bae4ff" w:space="0" w:sz="4" w:themeColor="accent2" w:themeTint="000099" w:val="single"/>
        <w:right w:color="bae4ff" w:space="0" w:sz="4" w:themeColor="accent2" w:themeTint="000099" w:val="single"/>
        <w:insideH w:color="bae4ff" w:space="0" w:sz="4" w:themeColor="accent2" w:themeTint="000099" w:val="single"/>
        <w:insideV w:color="bae4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tblStylePr w:type="neCell">
      <w:tblPr/>
      <w:tcPr>
        <w:tcBorders>
          <w:bottom w:color="bae4ff" w:space="0" w:sz="4" w:themeColor="accent2" w:themeTint="000099" w:val="single"/>
        </w:tcBorders>
      </w:tcPr>
    </w:tblStylePr>
    <w:tblStylePr w:type="nwCell">
      <w:tblPr/>
      <w:tcPr>
        <w:tcBorders>
          <w:bottom w:color="bae4ff" w:space="0" w:sz="4" w:themeColor="accent2" w:themeTint="000099" w:val="single"/>
        </w:tcBorders>
      </w:tcPr>
    </w:tblStylePr>
    <w:tblStylePr w:type="seCell">
      <w:tblPr/>
      <w:tcPr>
        <w:tcBorders>
          <w:top w:color="bae4ff" w:space="0" w:sz="4" w:themeColor="accent2" w:themeTint="000099" w:val="single"/>
        </w:tcBorders>
      </w:tcPr>
    </w:tblStylePr>
    <w:tblStylePr w:type="swCell">
      <w:tblPr/>
      <w:tcPr>
        <w:tcBorders>
          <w:top w:color="bae4ff" w:space="0" w:sz="4" w:themeColor="accent2" w:themeTint="000099" w:val="single"/>
        </w:tcBorders>
      </w:tcPr>
    </w:tblStylePr>
  </w:style>
  <w:style w:type="table" w:styleId="Rastertabel3-Accent3">
    <w:name w:val="Grid Table 3 Accent 3"/>
    <w:basedOn w:val="Standaardtabel"/>
    <w:uiPriority w:val="48"/>
    <w:semiHidden w:val="1"/>
    <w:rsid w:val="00FA0C57"/>
    <w:pPr>
      <w:spacing w:line="240" w:lineRule="auto"/>
    </w:pPr>
    <w:tblPr>
      <w:tblStyleRowBandSize w:val="1"/>
      <w:tblStyleColBandSize w:val="1"/>
      <w:tblBorders>
        <w:top w:color="ffe966" w:space="0" w:sz="4" w:themeColor="accent3" w:themeTint="000099" w:val="single"/>
        <w:left w:color="ffe966" w:space="0" w:sz="4" w:themeColor="accent3" w:themeTint="000099" w:val="single"/>
        <w:bottom w:color="ffe966" w:space="0" w:sz="4" w:themeColor="accent3" w:themeTint="000099" w:val="single"/>
        <w:right w:color="ffe966" w:space="0" w:sz="4" w:themeColor="accent3" w:themeTint="000099" w:val="single"/>
        <w:insideH w:color="ffe966" w:space="0" w:sz="4" w:themeColor="accent3" w:themeTint="000099" w:val="single"/>
        <w:insideV w:color="ffe966"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tblStylePr w:type="neCell">
      <w:tblPr/>
      <w:tcPr>
        <w:tcBorders>
          <w:bottom w:color="ffe966" w:space="0" w:sz="4" w:themeColor="accent3" w:themeTint="000099" w:val="single"/>
        </w:tcBorders>
      </w:tcPr>
    </w:tblStylePr>
    <w:tblStylePr w:type="nwCell">
      <w:tblPr/>
      <w:tcPr>
        <w:tcBorders>
          <w:bottom w:color="ffe966" w:space="0" w:sz="4" w:themeColor="accent3" w:themeTint="000099" w:val="single"/>
        </w:tcBorders>
      </w:tcPr>
    </w:tblStylePr>
    <w:tblStylePr w:type="seCell">
      <w:tblPr/>
      <w:tcPr>
        <w:tcBorders>
          <w:top w:color="ffe966" w:space="0" w:sz="4" w:themeColor="accent3" w:themeTint="000099" w:val="single"/>
        </w:tcBorders>
      </w:tcPr>
    </w:tblStylePr>
    <w:tblStylePr w:type="swCell">
      <w:tblPr/>
      <w:tcPr>
        <w:tcBorders>
          <w:top w:color="ffe966" w:space="0" w:sz="4" w:themeColor="accent3" w:themeTint="000099" w:val="single"/>
        </w:tcBorders>
      </w:tcPr>
    </w:tblStylePr>
  </w:style>
  <w:style w:type="table" w:styleId="Rastertabel3-Accent4">
    <w:name w:val="Grid Table 3 Accent 4"/>
    <w:basedOn w:val="Standaardtabel"/>
    <w:uiPriority w:val="48"/>
    <w:semiHidden w:val="1"/>
    <w:rsid w:val="00FA0C57"/>
    <w:pPr>
      <w:spacing w:line="240" w:lineRule="auto"/>
    </w:pPr>
    <w:tblPr>
      <w:tblStyleRowBandSize w:val="1"/>
      <w:tblStyleColBandSize w:val="1"/>
      <w:tblBorders>
        <w:top w:color="24ff70" w:space="0" w:sz="4" w:themeColor="accent4" w:themeTint="000099" w:val="single"/>
        <w:left w:color="24ff70" w:space="0" w:sz="4" w:themeColor="accent4" w:themeTint="000099" w:val="single"/>
        <w:bottom w:color="24ff70" w:space="0" w:sz="4" w:themeColor="accent4" w:themeTint="000099" w:val="single"/>
        <w:right w:color="24ff70" w:space="0" w:sz="4" w:themeColor="accent4" w:themeTint="000099" w:val="single"/>
        <w:insideH w:color="24ff70" w:space="0" w:sz="4" w:themeColor="accent4" w:themeTint="000099" w:val="single"/>
        <w:insideV w:color="24ff70"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tblStylePr w:type="neCell">
      <w:tblPr/>
      <w:tcPr>
        <w:tcBorders>
          <w:bottom w:color="24ff70" w:space="0" w:sz="4" w:themeColor="accent4" w:themeTint="000099" w:val="single"/>
        </w:tcBorders>
      </w:tcPr>
    </w:tblStylePr>
    <w:tblStylePr w:type="nwCell">
      <w:tblPr/>
      <w:tcPr>
        <w:tcBorders>
          <w:bottom w:color="24ff70" w:space="0" w:sz="4" w:themeColor="accent4" w:themeTint="000099" w:val="single"/>
        </w:tcBorders>
      </w:tcPr>
    </w:tblStylePr>
    <w:tblStylePr w:type="seCell">
      <w:tblPr/>
      <w:tcPr>
        <w:tcBorders>
          <w:top w:color="24ff70" w:space="0" w:sz="4" w:themeColor="accent4" w:themeTint="000099" w:val="single"/>
        </w:tcBorders>
      </w:tcPr>
    </w:tblStylePr>
    <w:tblStylePr w:type="swCell">
      <w:tblPr/>
      <w:tcPr>
        <w:tcBorders>
          <w:top w:color="24ff70" w:space="0" w:sz="4" w:themeColor="accent4" w:themeTint="000099" w:val="single"/>
        </w:tcBorders>
      </w:tcPr>
    </w:tblStylePr>
  </w:style>
  <w:style w:type="table" w:styleId="Rastertabel3-Accent5">
    <w:name w:val="Grid Table 3 Accent 5"/>
    <w:basedOn w:val="Standaardtabel"/>
    <w:uiPriority w:val="48"/>
    <w:semiHidden w:val="1"/>
    <w:rsid w:val="00FA0C57"/>
    <w:pPr>
      <w:spacing w:line="240" w:lineRule="auto"/>
    </w:pPr>
    <w:tblPr>
      <w:tblStyleRowBandSize w:val="1"/>
      <w:tblStyleColBandSize w:val="1"/>
      <w:tblBorders>
        <w:top w:color="a8e17f" w:space="0" w:sz="4" w:themeColor="accent5" w:themeTint="000099" w:val="single"/>
        <w:left w:color="a8e17f" w:space="0" w:sz="4" w:themeColor="accent5" w:themeTint="000099" w:val="single"/>
        <w:bottom w:color="a8e17f" w:space="0" w:sz="4" w:themeColor="accent5" w:themeTint="000099" w:val="single"/>
        <w:right w:color="a8e17f" w:space="0" w:sz="4" w:themeColor="accent5" w:themeTint="000099" w:val="single"/>
        <w:insideH w:color="a8e17f" w:space="0" w:sz="4" w:themeColor="accent5" w:themeTint="000099" w:val="single"/>
        <w:insideV w:color="a8e17f"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tblStylePr w:type="neCell">
      <w:tblPr/>
      <w:tcPr>
        <w:tcBorders>
          <w:bottom w:color="a8e17f" w:space="0" w:sz="4" w:themeColor="accent5" w:themeTint="000099" w:val="single"/>
        </w:tcBorders>
      </w:tcPr>
    </w:tblStylePr>
    <w:tblStylePr w:type="nwCell">
      <w:tblPr/>
      <w:tcPr>
        <w:tcBorders>
          <w:bottom w:color="a8e17f" w:space="0" w:sz="4" w:themeColor="accent5" w:themeTint="000099" w:val="single"/>
        </w:tcBorders>
      </w:tcPr>
    </w:tblStylePr>
    <w:tblStylePr w:type="seCell">
      <w:tblPr/>
      <w:tcPr>
        <w:tcBorders>
          <w:top w:color="a8e17f" w:space="0" w:sz="4" w:themeColor="accent5" w:themeTint="000099" w:val="single"/>
        </w:tcBorders>
      </w:tcPr>
    </w:tblStylePr>
    <w:tblStylePr w:type="swCell">
      <w:tblPr/>
      <w:tcPr>
        <w:tcBorders>
          <w:top w:color="a8e17f" w:space="0" w:sz="4" w:themeColor="accent5" w:themeTint="000099" w:val="single"/>
        </w:tcBorders>
      </w:tcPr>
    </w:tblStylePr>
  </w:style>
  <w:style w:type="table" w:styleId="Rastertabel3-Accent6">
    <w:name w:val="Grid Table 3 Accent 6"/>
    <w:basedOn w:val="Standaardtabel"/>
    <w:uiPriority w:val="48"/>
    <w:semiHidden w:val="1"/>
    <w:rsid w:val="00FA0C57"/>
    <w:pPr>
      <w:spacing w:line="240" w:lineRule="auto"/>
    </w:pPr>
    <w:tblPr>
      <w:tblStyleRowBandSize w:val="1"/>
      <w:tblStyleColBandSize w:val="1"/>
      <w:tblBorders>
        <w:top w:color="7587ce" w:space="0" w:sz="4" w:themeColor="accent6" w:themeTint="000099" w:val="single"/>
        <w:left w:color="7587ce" w:space="0" w:sz="4" w:themeColor="accent6" w:themeTint="000099" w:val="single"/>
        <w:bottom w:color="7587ce" w:space="0" w:sz="4" w:themeColor="accent6" w:themeTint="000099" w:val="single"/>
        <w:right w:color="7587ce" w:space="0" w:sz="4" w:themeColor="accent6" w:themeTint="000099" w:val="single"/>
        <w:insideH w:color="7587ce" w:space="0" w:sz="4" w:themeColor="accent6" w:themeTint="000099" w:val="single"/>
        <w:insideV w:color="7587ce"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tblStylePr w:type="neCell">
      <w:tblPr/>
      <w:tcPr>
        <w:tcBorders>
          <w:bottom w:color="7587ce" w:space="0" w:sz="4" w:themeColor="accent6" w:themeTint="000099" w:val="single"/>
        </w:tcBorders>
      </w:tcPr>
    </w:tblStylePr>
    <w:tblStylePr w:type="nwCell">
      <w:tblPr/>
      <w:tcPr>
        <w:tcBorders>
          <w:bottom w:color="7587ce" w:space="0" w:sz="4" w:themeColor="accent6" w:themeTint="000099" w:val="single"/>
        </w:tcBorders>
      </w:tcPr>
    </w:tblStylePr>
    <w:tblStylePr w:type="seCell">
      <w:tblPr/>
      <w:tcPr>
        <w:tcBorders>
          <w:top w:color="7587ce" w:space="0" w:sz="4" w:themeColor="accent6" w:themeTint="000099" w:val="single"/>
        </w:tcBorders>
      </w:tcPr>
    </w:tblStylePr>
    <w:tblStylePr w:type="swCell">
      <w:tblPr/>
      <w:tcPr>
        <w:tcBorders>
          <w:top w:color="7587ce" w:space="0" w:sz="4" w:themeColor="accent6" w:themeTint="000099" w:val="single"/>
        </w:tcBorders>
      </w:tcPr>
    </w:tblStylePr>
  </w:style>
  <w:style w:type="table" w:styleId="Rastertabel4">
    <w:name w:val="Grid Table 4"/>
    <w:basedOn w:val="Standaardtabel"/>
    <w:uiPriority w:val="49"/>
    <w:semiHidden w:val="1"/>
    <w:rsid w:val="00FA0C57"/>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Rastertabel4-Accent1">
    <w:name w:val="Grid Table 4 Accent 1"/>
    <w:basedOn w:val="Standaardtabel"/>
    <w:uiPriority w:val="49"/>
    <w:semiHidden w:val="1"/>
    <w:rsid w:val="00FA0C57"/>
    <w:pPr>
      <w:spacing w:line="240" w:lineRule="auto"/>
    </w:pPr>
    <w:tblPr>
      <w:tblStyleRowBandSize w:val="1"/>
      <w:tblStyleColBandSize w:val="1"/>
      <w:tblBorders>
        <w:top w:color="4eceff" w:space="0" w:sz="4" w:themeColor="accent1" w:themeTint="000099" w:val="single"/>
        <w:left w:color="4eceff" w:space="0" w:sz="4" w:themeColor="accent1" w:themeTint="000099" w:val="single"/>
        <w:bottom w:color="4eceff" w:space="0" w:sz="4" w:themeColor="accent1" w:themeTint="000099" w:val="single"/>
        <w:right w:color="4eceff" w:space="0" w:sz="4" w:themeColor="accent1" w:themeTint="000099" w:val="single"/>
        <w:insideH w:color="4eceff" w:space="0" w:sz="4" w:themeColor="accent1" w:themeTint="000099" w:val="single"/>
        <w:insideV w:color="4eceff" w:space="0" w:sz="4" w:themeColor="accent1" w:themeTint="000099" w:val="single"/>
      </w:tblBorders>
    </w:tblPr>
    <w:tblStylePr w:type="firstRow">
      <w:rPr>
        <w:b w:val="1"/>
        <w:bCs w:val="1"/>
        <w:color w:val="ffffff" w:themeColor="background1"/>
      </w:rPr>
      <w:tblPr/>
      <w:tcPr>
        <w:tcBorders>
          <w:top w:color="009dd8" w:space="0" w:sz="4" w:themeColor="accent1" w:val="single"/>
          <w:left w:color="009dd8" w:space="0" w:sz="4" w:themeColor="accent1" w:val="single"/>
          <w:bottom w:color="009dd8" w:space="0" w:sz="4" w:themeColor="accent1" w:val="single"/>
          <w:right w:color="009dd8" w:space="0" w:sz="4" w:themeColor="accent1" w:val="single"/>
          <w:insideH w:space="0" w:sz="0" w:val="nil"/>
          <w:insideV w:space="0" w:sz="0" w:val="nil"/>
        </w:tcBorders>
        <w:shd w:color="auto" w:fill="009dd8" w:themeFill="accent1" w:val="clear"/>
      </w:tcPr>
    </w:tblStylePr>
    <w:tblStylePr w:type="lastRow">
      <w:rPr>
        <w:b w:val="1"/>
        <w:bCs w:val="1"/>
      </w:rPr>
      <w:tblPr/>
      <w:tcPr>
        <w:tcBorders>
          <w:top w:color="009dd8" w:space="0" w:sz="4" w:themeColor="accent1" w:val="double"/>
        </w:tcBorders>
      </w:tcPr>
    </w:tblStylePr>
    <w:tblStylePr w:type="firstCol">
      <w:rPr>
        <w:b w:val="1"/>
        <w:bCs w:val="1"/>
      </w:rPr>
    </w:tblStylePr>
    <w:tblStylePr w:type="lastCol">
      <w:rPr>
        <w:b w:val="1"/>
        <w:bCs w:val="1"/>
      </w:r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style>
  <w:style w:type="table" w:styleId="Rastertabel4-Accent2">
    <w:name w:val="Grid Table 4 Accent 2"/>
    <w:basedOn w:val="Standaardtabel"/>
    <w:uiPriority w:val="49"/>
    <w:semiHidden w:val="1"/>
    <w:rsid w:val="00FA0C57"/>
    <w:pPr>
      <w:spacing w:line="240" w:lineRule="auto"/>
    </w:pPr>
    <w:tblPr>
      <w:tblStyleRowBandSize w:val="1"/>
      <w:tblStyleColBandSize w:val="1"/>
      <w:tblBorders>
        <w:top w:color="bae4ff" w:space="0" w:sz="4" w:themeColor="accent2" w:themeTint="000099" w:val="single"/>
        <w:left w:color="bae4ff" w:space="0" w:sz="4" w:themeColor="accent2" w:themeTint="000099" w:val="single"/>
        <w:bottom w:color="bae4ff" w:space="0" w:sz="4" w:themeColor="accent2" w:themeTint="000099" w:val="single"/>
        <w:right w:color="bae4ff" w:space="0" w:sz="4" w:themeColor="accent2" w:themeTint="000099" w:val="single"/>
        <w:insideH w:color="bae4ff" w:space="0" w:sz="4" w:themeColor="accent2" w:themeTint="000099" w:val="single"/>
        <w:insideV w:color="bae4ff" w:space="0" w:sz="4" w:themeColor="accent2" w:themeTint="000099" w:val="single"/>
      </w:tblBorders>
    </w:tblPr>
    <w:tblStylePr w:type="firstRow">
      <w:rPr>
        <w:b w:val="1"/>
        <w:bCs w:val="1"/>
        <w:color w:val="ffffff" w:themeColor="background1"/>
      </w:rPr>
      <w:tblPr/>
      <w:tcPr>
        <w:tcBorders>
          <w:top w:color="8dd3ff" w:space="0" w:sz="4" w:themeColor="accent2" w:val="single"/>
          <w:left w:color="8dd3ff" w:space="0" w:sz="4" w:themeColor="accent2" w:val="single"/>
          <w:bottom w:color="8dd3ff" w:space="0" w:sz="4" w:themeColor="accent2" w:val="single"/>
          <w:right w:color="8dd3ff" w:space="0" w:sz="4" w:themeColor="accent2" w:val="single"/>
          <w:insideH w:space="0" w:sz="0" w:val="nil"/>
          <w:insideV w:space="0" w:sz="0" w:val="nil"/>
        </w:tcBorders>
        <w:shd w:color="auto" w:fill="8dd3ff" w:themeFill="accent2" w:val="clear"/>
      </w:tcPr>
    </w:tblStylePr>
    <w:tblStylePr w:type="lastRow">
      <w:rPr>
        <w:b w:val="1"/>
        <w:bCs w:val="1"/>
      </w:rPr>
      <w:tblPr/>
      <w:tcPr>
        <w:tcBorders>
          <w:top w:color="8dd3ff" w:space="0" w:sz="4" w:themeColor="accent2" w:val="double"/>
        </w:tcBorders>
      </w:tcPr>
    </w:tblStylePr>
    <w:tblStylePr w:type="firstCol">
      <w:rPr>
        <w:b w:val="1"/>
        <w:bCs w:val="1"/>
      </w:rPr>
    </w:tblStylePr>
    <w:tblStylePr w:type="lastCol">
      <w:rPr>
        <w:b w:val="1"/>
        <w:bCs w:val="1"/>
      </w:r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style>
  <w:style w:type="table" w:styleId="Rastertabel4-Accent3">
    <w:name w:val="Grid Table 4 Accent 3"/>
    <w:basedOn w:val="Standaardtabel"/>
    <w:uiPriority w:val="49"/>
    <w:semiHidden w:val="1"/>
    <w:rsid w:val="00FA0C57"/>
    <w:pPr>
      <w:spacing w:line="240" w:lineRule="auto"/>
    </w:pPr>
    <w:tblPr>
      <w:tblStyleRowBandSize w:val="1"/>
      <w:tblStyleColBandSize w:val="1"/>
      <w:tblBorders>
        <w:top w:color="ffe966" w:space="0" w:sz="4" w:themeColor="accent3" w:themeTint="000099" w:val="single"/>
        <w:left w:color="ffe966" w:space="0" w:sz="4" w:themeColor="accent3" w:themeTint="000099" w:val="single"/>
        <w:bottom w:color="ffe966" w:space="0" w:sz="4" w:themeColor="accent3" w:themeTint="000099" w:val="single"/>
        <w:right w:color="ffe966" w:space="0" w:sz="4" w:themeColor="accent3" w:themeTint="000099" w:val="single"/>
        <w:insideH w:color="ffe966" w:space="0" w:sz="4" w:themeColor="accent3" w:themeTint="000099" w:val="single"/>
        <w:insideV w:color="ffe966" w:space="0" w:sz="4" w:themeColor="accent3" w:themeTint="000099" w:val="single"/>
      </w:tblBorders>
    </w:tblPr>
    <w:tblStylePr w:type="firstRow">
      <w:rPr>
        <w:b w:val="1"/>
        <w:bCs w:val="1"/>
        <w:color w:val="ffffff" w:themeColor="background1"/>
      </w:rPr>
      <w:tblPr/>
      <w:tcPr>
        <w:tcBorders>
          <w:top w:color="ffdb00" w:space="0" w:sz="4" w:themeColor="accent3" w:val="single"/>
          <w:left w:color="ffdb00" w:space="0" w:sz="4" w:themeColor="accent3" w:val="single"/>
          <w:bottom w:color="ffdb00" w:space="0" w:sz="4" w:themeColor="accent3" w:val="single"/>
          <w:right w:color="ffdb00" w:space="0" w:sz="4" w:themeColor="accent3" w:val="single"/>
          <w:insideH w:space="0" w:sz="0" w:val="nil"/>
          <w:insideV w:space="0" w:sz="0" w:val="nil"/>
        </w:tcBorders>
        <w:shd w:color="auto" w:fill="ffdb00" w:themeFill="accent3" w:val="clear"/>
      </w:tcPr>
    </w:tblStylePr>
    <w:tblStylePr w:type="lastRow">
      <w:rPr>
        <w:b w:val="1"/>
        <w:bCs w:val="1"/>
      </w:rPr>
      <w:tblPr/>
      <w:tcPr>
        <w:tcBorders>
          <w:top w:color="ffdb00" w:space="0" w:sz="4" w:themeColor="accent3" w:val="double"/>
        </w:tcBorders>
      </w:tcPr>
    </w:tblStylePr>
    <w:tblStylePr w:type="firstCol">
      <w:rPr>
        <w:b w:val="1"/>
        <w:bCs w:val="1"/>
      </w:rPr>
    </w:tblStylePr>
    <w:tblStylePr w:type="lastCol">
      <w:rPr>
        <w:b w:val="1"/>
        <w:bCs w:val="1"/>
      </w:r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style>
  <w:style w:type="table" w:styleId="Rastertabel4-Accent4">
    <w:name w:val="Grid Table 4 Accent 4"/>
    <w:basedOn w:val="Standaardtabel"/>
    <w:uiPriority w:val="49"/>
    <w:semiHidden w:val="1"/>
    <w:rsid w:val="00FA0C57"/>
    <w:pPr>
      <w:spacing w:line="240" w:lineRule="auto"/>
    </w:pPr>
    <w:tblPr>
      <w:tblStyleRowBandSize w:val="1"/>
      <w:tblStyleColBandSize w:val="1"/>
      <w:tblBorders>
        <w:top w:color="24ff70" w:space="0" w:sz="4" w:themeColor="accent4" w:themeTint="000099" w:val="single"/>
        <w:left w:color="24ff70" w:space="0" w:sz="4" w:themeColor="accent4" w:themeTint="000099" w:val="single"/>
        <w:bottom w:color="24ff70" w:space="0" w:sz="4" w:themeColor="accent4" w:themeTint="000099" w:val="single"/>
        <w:right w:color="24ff70" w:space="0" w:sz="4" w:themeColor="accent4" w:themeTint="000099" w:val="single"/>
        <w:insideH w:color="24ff70" w:space="0" w:sz="4" w:themeColor="accent4" w:themeTint="000099" w:val="single"/>
        <w:insideV w:color="24ff70" w:space="0" w:sz="4" w:themeColor="accent4" w:themeTint="000099" w:val="single"/>
      </w:tblBorders>
    </w:tblPr>
    <w:tblStylePr w:type="firstRow">
      <w:rPr>
        <w:b w:val="1"/>
        <w:bCs w:val="1"/>
        <w:color w:val="ffffff" w:themeColor="background1"/>
      </w:rPr>
      <w:tblPr/>
      <w:tcPr>
        <w:tcBorders>
          <w:top w:color="009133" w:space="0" w:sz="4" w:themeColor="accent4" w:val="single"/>
          <w:left w:color="009133" w:space="0" w:sz="4" w:themeColor="accent4" w:val="single"/>
          <w:bottom w:color="009133" w:space="0" w:sz="4" w:themeColor="accent4" w:val="single"/>
          <w:right w:color="009133" w:space="0" w:sz="4" w:themeColor="accent4" w:val="single"/>
          <w:insideH w:space="0" w:sz="0" w:val="nil"/>
          <w:insideV w:space="0" w:sz="0" w:val="nil"/>
        </w:tcBorders>
        <w:shd w:color="auto" w:fill="009133" w:themeFill="accent4" w:val="clear"/>
      </w:tcPr>
    </w:tblStylePr>
    <w:tblStylePr w:type="lastRow">
      <w:rPr>
        <w:b w:val="1"/>
        <w:bCs w:val="1"/>
      </w:rPr>
      <w:tblPr/>
      <w:tcPr>
        <w:tcBorders>
          <w:top w:color="009133" w:space="0" w:sz="4" w:themeColor="accent4" w:val="double"/>
        </w:tcBorders>
      </w:tcPr>
    </w:tblStylePr>
    <w:tblStylePr w:type="firstCol">
      <w:rPr>
        <w:b w:val="1"/>
        <w:bCs w:val="1"/>
      </w:rPr>
    </w:tblStylePr>
    <w:tblStylePr w:type="lastCol">
      <w:rPr>
        <w:b w:val="1"/>
        <w:bCs w:val="1"/>
      </w:r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style>
  <w:style w:type="table" w:styleId="Rastertabel4-Accent5">
    <w:name w:val="Grid Table 4 Accent 5"/>
    <w:basedOn w:val="Standaardtabel"/>
    <w:uiPriority w:val="49"/>
    <w:semiHidden w:val="1"/>
    <w:rsid w:val="00FA0C57"/>
    <w:pPr>
      <w:spacing w:line="240" w:lineRule="auto"/>
    </w:pPr>
    <w:tblPr>
      <w:tblStyleRowBandSize w:val="1"/>
      <w:tblStyleColBandSize w:val="1"/>
      <w:tblBorders>
        <w:top w:color="a8e17f" w:space="0" w:sz="4" w:themeColor="accent5" w:themeTint="000099" w:val="single"/>
        <w:left w:color="a8e17f" w:space="0" w:sz="4" w:themeColor="accent5" w:themeTint="000099" w:val="single"/>
        <w:bottom w:color="a8e17f" w:space="0" w:sz="4" w:themeColor="accent5" w:themeTint="000099" w:val="single"/>
        <w:right w:color="a8e17f" w:space="0" w:sz="4" w:themeColor="accent5" w:themeTint="000099" w:val="single"/>
        <w:insideH w:color="a8e17f" w:space="0" w:sz="4" w:themeColor="accent5" w:themeTint="000099" w:val="single"/>
        <w:insideV w:color="a8e17f" w:space="0" w:sz="4" w:themeColor="accent5" w:themeTint="000099" w:val="single"/>
      </w:tblBorders>
    </w:tblPr>
    <w:tblStylePr w:type="firstRow">
      <w:rPr>
        <w:b w:val="1"/>
        <w:bCs w:val="1"/>
        <w:color w:val="ffffff" w:themeColor="background1"/>
      </w:rPr>
      <w:tblPr/>
      <w:tcPr>
        <w:tcBorders>
          <w:top w:color="70c82f" w:space="0" w:sz="4" w:themeColor="accent5" w:val="single"/>
          <w:left w:color="70c82f" w:space="0" w:sz="4" w:themeColor="accent5" w:val="single"/>
          <w:bottom w:color="70c82f" w:space="0" w:sz="4" w:themeColor="accent5" w:val="single"/>
          <w:right w:color="70c82f" w:space="0" w:sz="4" w:themeColor="accent5" w:val="single"/>
          <w:insideH w:space="0" w:sz="0" w:val="nil"/>
          <w:insideV w:space="0" w:sz="0" w:val="nil"/>
        </w:tcBorders>
        <w:shd w:color="auto" w:fill="70c82f" w:themeFill="accent5" w:val="clear"/>
      </w:tcPr>
    </w:tblStylePr>
    <w:tblStylePr w:type="lastRow">
      <w:rPr>
        <w:b w:val="1"/>
        <w:bCs w:val="1"/>
      </w:rPr>
      <w:tblPr/>
      <w:tcPr>
        <w:tcBorders>
          <w:top w:color="70c82f" w:space="0" w:sz="4" w:themeColor="accent5" w:val="double"/>
        </w:tcBorders>
      </w:tcPr>
    </w:tblStylePr>
    <w:tblStylePr w:type="firstCol">
      <w:rPr>
        <w:b w:val="1"/>
        <w:bCs w:val="1"/>
      </w:rPr>
    </w:tblStylePr>
    <w:tblStylePr w:type="lastCol">
      <w:rPr>
        <w:b w:val="1"/>
        <w:bCs w:val="1"/>
      </w:r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style>
  <w:style w:type="table" w:styleId="Rastertabel4-Accent6">
    <w:name w:val="Grid Table 4 Accent 6"/>
    <w:basedOn w:val="Standaardtabel"/>
    <w:uiPriority w:val="49"/>
    <w:semiHidden w:val="1"/>
    <w:rsid w:val="00FA0C57"/>
    <w:pPr>
      <w:spacing w:line="240" w:lineRule="auto"/>
    </w:pPr>
    <w:tblPr>
      <w:tblStyleRowBandSize w:val="1"/>
      <w:tblStyleColBandSize w:val="1"/>
      <w:tblBorders>
        <w:top w:color="7587ce" w:space="0" w:sz="4" w:themeColor="accent6" w:themeTint="000099" w:val="single"/>
        <w:left w:color="7587ce" w:space="0" w:sz="4" w:themeColor="accent6" w:themeTint="000099" w:val="single"/>
        <w:bottom w:color="7587ce" w:space="0" w:sz="4" w:themeColor="accent6" w:themeTint="000099" w:val="single"/>
        <w:right w:color="7587ce" w:space="0" w:sz="4" w:themeColor="accent6" w:themeTint="000099" w:val="single"/>
        <w:insideH w:color="7587ce" w:space="0" w:sz="4" w:themeColor="accent6" w:themeTint="000099" w:val="single"/>
        <w:insideV w:color="7587ce" w:space="0" w:sz="4" w:themeColor="accent6" w:themeTint="000099" w:val="single"/>
      </w:tblBorders>
    </w:tblPr>
    <w:tblStylePr w:type="firstRow">
      <w:rPr>
        <w:b w:val="1"/>
        <w:bCs w:val="1"/>
        <w:color w:val="ffffff" w:themeColor="background1"/>
      </w:rPr>
      <w:tblPr/>
      <w:tcPr>
        <w:tcBorders>
          <w:top w:color="344893" w:space="0" w:sz="4" w:themeColor="accent6" w:val="single"/>
          <w:left w:color="344893" w:space="0" w:sz="4" w:themeColor="accent6" w:val="single"/>
          <w:bottom w:color="344893" w:space="0" w:sz="4" w:themeColor="accent6" w:val="single"/>
          <w:right w:color="344893" w:space="0" w:sz="4" w:themeColor="accent6" w:val="single"/>
          <w:insideH w:space="0" w:sz="0" w:val="nil"/>
          <w:insideV w:space="0" w:sz="0" w:val="nil"/>
        </w:tcBorders>
        <w:shd w:color="auto" w:fill="344893" w:themeFill="accent6" w:val="clear"/>
      </w:tcPr>
    </w:tblStylePr>
    <w:tblStylePr w:type="lastRow">
      <w:rPr>
        <w:b w:val="1"/>
        <w:bCs w:val="1"/>
      </w:rPr>
      <w:tblPr/>
      <w:tcPr>
        <w:tcBorders>
          <w:top w:color="344893" w:space="0" w:sz="4" w:themeColor="accent6" w:val="double"/>
        </w:tcBorders>
      </w:tcPr>
    </w:tblStylePr>
    <w:tblStylePr w:type="firstCol">
      <w:rPr>
        <w:b w:val="1"/>
        <w:bCs w:val="1"/>
      </w:rPr>
    </w:tblStylePr>
    <w:tblStylePr w:type="lastCol">
      <w:rPr>
        <w:b w:val="1"/>
        <w:bCs w:val="1"/>
      </w:r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style>
  <w:style w:type="table" w:styleId="Rastertabel5donker">
    <w:name w:val="Grid Table 5 Dark"/>
    <w:basedOn w:val="Standaardtabel"/>
    <w:uiPriority w:val="50"/>
    <w:semiHidden w:val="1"/>
    <w:rsid w:val="00FA0C57"/>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Rastertabel5donker-Accent1">
    <w:name w:val="Grid Table 5 Dark Accent 1"/>
    <w:basedOn w:val="Standaardtabel"/>
    <w:uiPriority w:val="50"/>
    <w:semiHidden w:val="1"/>
    <w:rsid w:val="00FA0C57"/>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4eeff"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9dd8"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9dd8"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9dd8"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9dd8" w:themeFill="accent1" w:val="clear"/>
      </w:tcPr>
    </w:tblStylePr>
    <w:tblStylePr w:type="band1Vert">
      <w:tblPr/>
      <w:tcPr>
        <w:shd w:color="auto" w:fill="89deff" w:themeFill="accent1" w:themeFillTint="000066" w:val="clear"/>
      </w:tcPr>
    </w:tblStylePr>
    <w:tblStylePr w:type="band1Horz">
      <w:tblPr/>
      <w:tcPr>
        <w:shd w:color="auto" w:fill="89deff" w:themeFill="accent1" w:themeFillTint="000066" w:val="clear"/>
      </w:tcPr>
    </w:tblStylePr>
  </w:style>
  <w:style w:type="table" w:styleId="Rastertabel5donker-Accent2">
    <w:name w:val="Grid Table 5 Dark Accent 2"/>
    <w:basedOn w:val="Standaardtabel"/>
    <w:uiPriority w:val="50"/>
    <w:semiHidden w:val="1"/>
    <w:rsid w:val="00FA0C57"/>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8f6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dd3ff"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dd3ff"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dd3ff"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dd3ff" w:themeFill="accent2" w:val="clear"/>
      </w:tcPr>
    </w:tblStylePr>
    <w:tblStylePr w:type="band1Vert">
      <w:tblPr/>
      <w:tcPr>
        <w:shd w:color="auto" w:fill="d1edff" w:themeFill="accent2" w:themeFillTint="000066" w:val="clear"/>
      </w:tcPr>
    </w:tblStylePr>
    <w:tblStylePr w:type="band1Horz">
      <w:tblPr/>
      <w:tcPr>
        <w:shd w:color="auto" w:fill="d1edff" w:themeFill="accent2" w:themeFillTint="000066" w:val="clear"/>
      </w:tcPr>
    </w:tblStylePr>
  </w:style>
  <w:style w:type="table" w:styleId="Rastertabel5donker-Accent3">
    <w:name w:val="Grid Table 5 Dark Accent 3"/>
    <w:basedOn w:val="Standaardtabel"/>
    <w:uiPriority w:val="50"/>
    <w:semiHidden w:val="1"/>
    <w:rsid w:val="00FA0C57"/>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7cc"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db00"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db00"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db00"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db00" w:themeFill="accent3" w:val="clear"/>
      </w:tcPr>
    </w:tblStylePr>
    <w:tblStylePr w:type="band1Vert">
      <w:tblPr/>
      <w:tcPr>
        <w:shd w:color="auto" w:fill="fff099" w:themeFill="accent3" w:themeFillTint="000066" w:val="clear"/>
      </w:tcPr>
    </w:tblStylePr>
    <w:tblStylePr w:type="band1Horz">
      <w:tblPr/>
      <w:tcPr>
        <w:shd w:color="auto" w:fill="fff099" w:themeFill="accent3" w:themeFillTint="000066" w:val="clear"/>
      </w:tcPr>
    </w:tblStylePr>
  </w:style>
  <w:style w:type="table" w:styleId="Rastertabel5donker-Accent4">
    <w:name w:val="Grid Table 5 Dark Accent 4"/>
    <w:basedOn w:val="Standaardtabel"/>
    <w:uiPriority w:val="50"/>
    <w:semiHidden w:val="1"/>
    <w:rsid w:val="00FA0C57"/>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6ffcf"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9133"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9133"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9133"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9133" w:themeFill="accent4" w:val="clear"/>
      </w:tcPr>
    </w:tblStylePr>
    <w:tblStylePr w:type="band1Vert">
      <w:tblPr/>
      <w:tcPr>
        <w:shd w:color="auto" w:fill="6dff9f" w:themeFill="accent4" w:themeFillTint="000066" w:val="clear"/>
      </w:tcPr>
    </w:tblStylePr>
    <w:tblStylePr w:type="band1Horz">
      <w:tblPr/>
      <w:tcPr>
        <w:shd w:color="auto" w:fill="6dff9f" w:themeFill="accent4" w:themeFillTint="000066" w:val="clear"/>
      </w:tcPr>
    </w:tblStylePr>
  </w:style>
  <w:style w:type="table" w:styleId="Rastertabel5donker-Accent5">
    <w:name w:val="Grid Table 5 Dark Accent 5"/>
    <w:basedOn w:val="Standaardtabel"/>
    <w:uiPriority w:val="50"/>
    <w:semiHidden w:val="1"/>
    <w:rsid w:val="00FA0C57"/>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f5d4"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c82f"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c82f"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c82f"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c82f" w:themeFill="accent5" w:val="clear"/>
      </w:tcPr>
    </w:tblStylePr>
    <w:tblStylePr w:type="band1Vert">
      <w:tblPr/>
      <w:tcPr>
        <w:shd w:color="auto" w:fill="c5eba9" w:themeFill="accent5" w:themeFillTint="000066" w:val="clear"/>
      </w:tcPr>
    </w:tblStylePr>
    <w:tblStylePr w:type="band1Horz">
      <w:tblPr/>
      <w:tcPr>
        <w:shd w:color="auto" w:fill="c5eba9" w:themeFill="accent5" w:themeFillTint="000066" w:val="clear"/>
      </w:tcPr>
    </w:tblStylePr>
  </w:style>
  <w:style w:type="table" w:styleId="Rastertabel5donker-Accent6">
    <w:name w:val="Grid Table 5 Dark Accent 6"/>
    <w:basedOn w:val="Standaardtabel"/>
    <w:uiPriority w:val="50"/>
    <w:semiHidden w:val="1"/>
    <w:rsid w:val="00FA0C57"/>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0d7ee"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44893"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44893"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44893"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44893" w:themeFill="accent6" w:val="clear"/>
      </w:tcPr>
    </w:tblStylePr>
    <w:tblStylePr w:type="band1Vert">
      <w:tblPr/>
      <w:tcPr>
        <w:shd w:color="auto" w:fill="a2afde" w:themeFill="accent6" w:themeFillTint="000066" w:val="clear"/>
      </w:tcPr>
    </w:tblStylePr>
    <w:tblStylePr w:type="band1Horz">
      <w:tblPr/>
      <w:tcPr>
        <w:shd w:color="auto" w:fill="a2afde" w:themeFill="accent6" w:themeFillTint="000066" w:val="clear"/>
      </w:tcPr>
    </w:tblStylePr>
  </w:style>
  <w:style w:type="table" w:styleId="Rastertabel6kleurrijk">
    <w:name w:val="Grid Table 6 Colorful"/>
    <w:basedOn w:val="Standaardtabel"/>
    <w:uiPriority w:val="51"/>
    <w:semiHidden w:val="1"/>
    <w:rsid w:val="00FA0C57"/>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Rastertabel6kleurrijk-Accent1">
    <w:name w:val="Grid Table 6 Colorful Accent 1"/>
    <w:basedOn w:val="Standaardtabel"/>
    <w:uiPriority w:val="51"/>
    <w:semiHidden w:val="1"/>
    <w:rsid w:val="00FA0C57"/>
    <w:pPr>
      <w:spacing w:line="240" w:lineRule="auto"/>
    </w:pPr>
    <w:rPr>
      <w:color w:val="0075a1" w:themeColor="accent1" w:themeShade="0000BF"/>
    </w:rPr>
    <w:tblPr>
      <w:tblStyleRowBandSize w:val="1"/>
      <w:tblStyleColBandSize w:val="1"/>
      <w:tblBorders>
        <w:top w:color="4eceff" w:space="0" w:sz="4" w:themeColor="accent1" w:themeTint="000099" w:val="single"/>
        <w:left w:color="4eceff" w:space="0" w:sz="4" w:themeColor="accent1" w:themeTint="000099" w:val="single"/>
        <w:bottom w:color="4eceff" w:space="0" w:sz="4" w:themeColor="accent1" w:themeTint="000099" w:val="single"/>
        <w:right w:color="4eceff" w:space="0" w:sz="4" w:themeColor="accent1" w:themeTint="000099" w:val="single"/>
        <w:insideH w:color="4eceff" w:space="0" w:sz="4" w:themeColor="accent1" w:themeTint="000099" w:val="single"/>
        <w:insideV w:color="4eceff" w:space="0" w:sz="4" w:themeColor="accent1" w:themeTint="000099" w:val="single"/>
      </w:tblBorders>
    </w:tblPr>
    <w:tblStylePr w:type="firstRow">
      <w:rPr>
        <w:b w:val="1"/>
        <w:bCs w:val="1"/>
      </w:rPr>
      <w:tblPr/>
      <w:tcPr>
        <w:tcBorders>
          <w:bottom w:color="4eceff" w:space="0" w:sz="12" w:themeColor="accent1" w:themeTint="000099" w:val="single"/>
        </w:tcBorders>
      </w:tcPr>
    </w:tblStylePr>
    <w:tblStylePr w:type="lastRow">
      <w:rPr>
        <w:b w:val="1"/>
        <w:bCs w:val="1"/>
      </w:rPr>
      <w:tblPr/>
      <w:tcPr>
        <w:tcBorders>
          <w:top w:color="4eceff"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style>
  <w:style w:type="table" w:styleId="Rastertabel6kleurrijk-Accent2">
    <w:name w:val="Grid Table 6 Colorful Accent 2"/>
    <w:basedOn w:val="Standaardtabel"/>
    <w:uiPriority w:val="51"/>
    <w:semiHidden w:val="1"/>
    <w:rsid w:val="00FA0C57"/>
    <w:pPr>
      <w:spacing w:line="240" w:lineRule="auto"/>
    </w:pPr>
    <w:rPr>
      <w:color w:val="29acff" w:themeColor="accent2" w:themeShade="0000BF"/>
    </w:rPr>
    <w:tblPr>
      <w:tblStyleRowBandSize w:val="1"/>
      <w:tblStyleColBandSize w:val="1"/>
      <w:tblBorders>
        <w:top w:color="bae4ff" w:space="0" w:sz="4" w:themeColor="accent2" w:themeTint="000099" w:val="single"/>
        <w:left w:color="bae4ff" w:space="0" w:sz="4" w:themeColor="accent2" w:themeTint="000099" w:val="single"/>
        <w:bottom w:color="bae4ff" w:space="0" w:sz="4" w:themeColor="accent2" w:themeTint="000099" w:val="single"/>
        <w:right w:color="bae4ff" w:space="0" w:sz="4" w:themeColor="accent2" w:themeTint="000099" w:val="single"/>
        <w:insideH w:color="bae4ff" w:space="0" w:sz="4" w:themeColor="accent2" w:themeTint="000099" w:val="single"/>
        <w:insideV w:color="bae4ff" w:space="0" w:sz="4" w:themeColor="accent2" w:themeTint="000099" w:val="single"/>
      </w:tblBorders>
    </w:tblPr>
    <w:tblStylePr w:type="firstRow">
      <w:rPr>
        <w:b w:val="1"/>
        <w:bCs w:val="1"/>
      </w:rPr>
      <w:tblPr/>
      <w:tcPr>
        <w:tcBorders>
          <w:bottom w:color="bae4ff" w:space="0" w:sz="12" w:themeColor="accent2" w:themeTint="000099" w:val="single"/>
        </w:tcBorders>
      </w:tcPr>
    </w:tblStylePr>
    <w:tblStylePr w:type="lastRow">
      <w:rPr>
        <w:b w:val="1"/>
        <w:bCs w:val="1"/>
      </w:rPr>
      <w:tblPr/>
      <w:tcPr>
        <w:tcBorders>
          <w:top w:color="bae4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style>
  <w:style w:type="table" w:styleId="Rastertabel6kleurrijk-Accent3">
    <w:name w:val="Grid Table 6 Colorful Accent 3"/>
    <w:basedOn w:val="Standaardtabel"/>
    <w:uiPriority w:val="51"/>
    <w:semiHidden w:val="1"/>
    <w:rsid w:val="00FA0C57"/>
    <w:pPr>
      <w:spacing w:line="240" w:lineRule="auto"/>
    </w:pPr>
    <w:rPr>
      <w:color w:val="bfa400" w:themeColor="accent3" w:themeShade="0000BF"/>
    </w:rPr>
    <w:tblPr>
      <w:tblStyleRowBandSize w:val="1"/>
      <w:tblStyleColBandSize w:val="1"/>
      <w:tblBorders>
        <w:top w:color="ffe966" w:space="0" w:sz="4" w:themeColor="accent3" w:themeTint="000099" w:val="single"/>
        <w:left w:color="ffe966" w:space="0" w:sz="4" w:themeColor="accent3" w:themeTint="000099" w:val="single"/>
        <w:bottom w:color="ffe966" w:space="0" w:sz="4" w:themeColor="accent3" w:themeTint="000099" w:val="single"/>
        <w:right w:color="ffe966" w:space="0" w:sz="4" w:themeColor="accent3" w:themeTint="000099" w:val="single"/>
        <w:insideH w:color="ffe966" w:space="0" w:sz="4" w:themeColor="accent3" w:themeTint="000099" w:val="single"/>
        <w:insideV w:color="ffe966" w:space="0" w:sz="4" w:themeColor="accent3" w:themeTint="000099" w:val="single"/>
      </w:tblBorders>
    </w:tblPr>
    <w:tblStylePr w:type="firstRow">
      <w:rPr>
        <w:b w:val="1"/>
        <w:bCs w:val="1"/>
      </w:rPr>
      <w:tblPr/>
      <w:tcPr>
        <w:tcBorders>
          <w:bottom w:color="ffe966" w:space="0" w:sz="12" w:themeColor="accent3" w:themeTint="000099" w:val="single"/>
        </w:tcBorders>
      </w:tcPr>
    </w:tblStylePr>
    <w:tblStylePr w:type="lastRow">
      <w:rPr>
        <w:b w:val="1"/>
        <w:bCs w:val="1"/>
      </w:rPr>
      <w:tblPr/>
      <w:tcPr>
        <w:tcBorders>
          <w:top w:color="ffe966"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style>
  <w:style w:type="table" w:styleId="Rastertabel6kleurrijk-Accent4">
    <w:name w:val="Grid Table 6 Colorful Accent 4"/>
    <w:basedOn w:val="Standaardtabel"/>
    <w:uiPriority w:val="51"/>
    <w:semiHidden w:val="1"/>
    <w:rsid w:val="00FA0C57"/>
    <w:pPr>
      <w:spacing w:line="240" w:lineRule="auto"/>
    </w:pPr>
    <w:rPr>
      <w:color w:val="006c25" w:themeColor="accent4" w:themeShade="0000BF"/>
    </w:rPr>
    <w:tblPr>
      <w:tblStyleRowBandSize w:val="1"/>
      <w:tblStyleColBandSize w:val="1"/>
      <w:tblBorders>
        <w:top w:color="24ff70" w:space="0" w:sz="4" w:themeColor="accent4" w:themeTint="000099" w:val="single"/>
        <w:left w:color="24ff70" w:space="0" w:sz="4" w:themeColor="accent4" w:themeTint="000099" w:val="single"/>
        <w:bottom w:color="24ff70" w:space="0" w:sz="4" w:themeColor="accent4" w:themeTint="000099" w:val="single"/>
        <w:right w:color="24ff70" w:space="0" w:sz="4" w:themeColor="accent4" w:themeTint="000099" w:val="single"/>
        <w:insideH w:color="24ff70" w:space="0" w:sz="4" w:themeColor="accent4" w:themeTint="000099" w:val="single"/>
        <w:insideV w:color="24ff70" w:space="0" w:sz="4" w:themeColor="accent4" w:themeTint="000099" w:val="single"/>
      </w:tblBorders>
    </w:tblPr>
    <w:tblStylePr w:type="firstRow">
      <w:rPr>
        <w:b w:val="1"/>
        <w:bCs w:val="1"/>
      </w:rPr>
      <w:tblPr/>
      <w:tcPr>
        <w:tcBorders>
          <w:bottom w:color="24ff70" w:space="0" w:sz="12" w:themeColor="accent4" w:themeTint="000099" w:val="single"/>
        </w:tcBorders>
      </w:tcPr>
    </w:tblStylePr>
    <w:tblStylePr w:type="lastRow">
      <w:rPr>
        <w:b w:val="1"/>
        <w:bCs w:val="1"/>
      </w:rPr>
      <w:tblPr/>
      <w:tcPr>
        <w:tcBorders>
          <w:top w:color="24ff70"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style>
  <w:style w:type="table" w:styleId="Rastertabel6kleurrijk-Accent5">
    <w:name w:val="Grid Table 6 Colorful Accent 5"/>
    <w:basedOn w:val="Standaardtabel"/>
    <w:uiPriority w:val="51"/>
    <w:semiHidden w:val="1"/>
    <w:rsid w:val="00FA0C57"/>
    <w:pPr>
      <w:spacing w:line="240" w:lineRule="auto"/>
    </w:pPr>
    <w:rPr>
      <w:color w:val="539523" w:themeColor="accent5" w:themeShade="0000BF"/>
    </w:rPr>
    <w:tblPr>
      <w:tblStyleRowBandSize w:val="1"/>
      <w:tblStyleColBandSize w:val="1"/>
      <w:tblBorders>
        <w:top w:color="a8e17f" w:space="0" w:sz="4" w:themeColor="accent5" w:themeTint="000099" w:val="single"/>
        <w:left w:color="a8e17f" w:space="0" w:sz="4" w:themeColor="accent5" w:themeTint="000099" w:val="single"/>
        <w:bottom w:color="a8e17f" w:space="0" w:sz="4" w:themeColor="accent5" w:themeTint="000099" w:val="single"/>
        <w:right w:color="a8e17f" w:space="0" w:sz="4" w:themeColor="accent5" w:themeTint="000099" w:val="single"/>
        <w:insideH w:color="a8e17f" w:space="0" w:sz="4" w:themeColor="accent5" w:themeTint="000099" w:val="single"/>
        <w:insideV w:color="a8e17f" w:space="0" w:sz="4" w:themeColor="accent5" w:themeTint="000099" w:val="single"/>
      </w:tblBorders>
    </w:tblPr>
    <w:tblStylePr w:type="firstRow">
      <w:rPr>
        <w:b w:val="1"/>
        <w:bCs w:val="1"/>
      </w:rPr>
      <w:tblPr/>
      <w:tcPr>
        <w:tcBorders>
          <w:bottom w:color="a8e17f" w:space="0" w:sz="12" w:themeColor="accent5" w:themeTint="000099" w:val="single"/>
        </w:tcBorders>
      </w:tcPr>
    </w:tblStylePr>
    <w:tblStylePr w:type="lastRow">
      <w:rPr>
        <w:b w:val="1"/>
        <w:bCs w:val="1"/>
      </w:rPr>
      <w:tblPr/>
      <w:tcPr>
        <w:tcBorders>
          <w:top w:color="a8e17f"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style>
  <w:style w:type="table" w:styleId="Rastertabel6kleurrijk-Accent6">
    <w:name w:val="Grid Table 6 Colorful Accent 6"/>
    <w:basedOn w:val="Standaardtabel"/>
    <w:uiPriority w:val="51"/>
    <w:semiHidden w:val="1"/>
    <w:rsid w:val="00FA0C57"/>
    <w:pPr>
      <w:spacing w:line="240" w:lineRule="auto"/>
    </w:pPr>
    <w:rPr>
      <w:color w:val="27356e" w:themeColor="accent6" w:themeShade="0000BF"/>
    </w:rPr>
    <w:tblPr>
      <w:tblStyleRowBandSize w:val="1"/>
      <w:tblStyleColBandSize w:val="1"/>
      <w:tblBorders>
        <w:top w:color="7587ce" w:space="0" w:sz="4" w:themeColor="accent6" w:themeTint="000099" w:val="single"/>
        <w:left w:color="7587ce" w:space="0" w:sz="4" w:themeColor="accent6" w:themeTint="000099" w:val="single"/>
        <w:bottom w:color="7587ce" w:space="0" w:sz="4" w:themeColor="accent6" w:themeTint="000099" w:val="single"/>
        <w:right w:color="7587ce" w:space="0" w:sz="4" w:themeColor="accent6" w:themeTint="000099" w:val="single"/>
        <w:insideH w:color="7587ce" w:space="0" w:sz="4" w:themeColor="accent6" w:themeTint="000099" w:val="single"/>
        <w:insideV w:color="7587ce" w:space="0" w:sz="4" w:themeColor="accent6" w:themeTint="000099" w:val="single"/>
      </w:tblBorders>
    </w:tblPr>
    <w:tblStylePr w:type="firstRow">
      <w:rPr>
        <w:b w:val="1"/>
        <w:bCs w:val="1"/>
      </w:rPr>
      <w:tblPr/>
      <w:tcPr>
        <w:tcBorders>
          <w:bottom w:color="7587ce" w:space="0" w:sz="12" w:themeColor="accent6" w:themeTint="000099" w:val="single"/>
        </w:tcBorders>
      </w:tcPr>
    </w:tblStylePr>
    <w:tblStylePr w:type="lastRow">
      <w:rPr>
        <w:b w:val="1"/>
        <w:bCs w:val="1"/>
      </w:rPr>
      <w:tblPr/>
      <w:tcPr>
        <w:tcBorders>
          <w:top w:color="7587ce"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style>
  <w:style w:type="table" w:styleId="Rastertabel7kleurrijk">
    <w:name w:val="Grid Table 7 Colorful"/>
    <w:basedOn w:val="Standaardtabel"/>
    <w:uiPriority w:val="52"/>
    <w:semiHidden w:val="1"/>
    <w:rsid w:val="00FA0C57"/>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Rastertabel7kleurrijk-Accent1">
    <w:name w:val="Grid Table 7 Colorful Accent 1"/>
    <w:basedOn w:val="Standaardtabel"/>
    <w:uiPriority w:val="52"/>
    <w:semiHidden w:val="1"/>
    <w:rsid w:val="00FA0C57"/>
    <w:pPr>
      <w:spacing w:line="240" w:lineRule="auto"/>
    </w:pPr>
    <w:rPr>
      <w:color w:val="0075a1" w:themeColor="accent1" w:themeShade="0000BF"/>
    </w:rPr>
    <w:tblPr>
      <w:tblStyleRowBandSize w:val="1"/>
      <w:tblStyleColBandSize w:val="1"/>
      <w:tblBorders>
        <w:top w:color="4eceff" w:space="0" w:sz="4" w:themeColor="accent1" w:themeTint="000099" w:val="single"/>
        <w:left w:color="4eceff" w:space="0" w:sz="4" w:themeColor="accent1" w:themeTint="000099" w:val="single"/>
        <w:bottom w:color="4eceff" w:space="0" w:sz="4" w:themeColor="accent1" w:themeTint="000099" w:val="single"/>
        <w:right w:color="4eceff" w:space="0" w:sz="4" w:themeColor="accent1" w:themeTint="000099" w:val="single"/>
        <w:insideH w:color="4eceff" w:space="0" w:sz="4" w:themeColor="accent1" w:themeTint="000099" w:val="single"/>
        <w:insideV w:color="4eceff"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4eeff" w:themeFill="accent1" w:themeFillTint="000033" w:val="clear"/>
      </w:tcPr>
    </w:tblStylePr>
    <w:tblStylePr w:type="band1Horz">
      <w:tblPr/>
      <w:tcPr>
        <w:shd w:color="auto" w:fill="c4eeff" w:themeFill="accent1" w:themeFillTint="000033" w:val="clear"/>
      </w:tcPr>
    </w:tblStylePr>
    <w:tblStylePr w:type="neCell">
      <w:tblPr/>
      <w:tcPr>
        <w:tcBorders>
          <w:bottom w:color="4eceff" w:space="0" w:sz="4" w:themeColor="accent1" w:themeTint="000099" w:val="single"/>
        </w:tcBorders>
      </w:tcPr>
    </w:tblStylePr>
    <w:tblStylePr w:type="nwCell">
      <w:tblPr/>
      <w:tcPr>
        <w:tcBorders>
          <w:bottom w:color="4eceff" w:space="0" w:sz="4" w:themeColor="accent1" w:themeTint="000099" w:val="single"/>
        </w:tcBorders>
      </w:tcPr>
    </w:tblStylePr>
    <w:tblStylePr w:type="seCell">
      <w:tblPr/>
      <w:tcPr>
        <w:tcBorders>
          <w:top w:color="4eceff" w:space="0" w:sz="4" w:themeColor="accent1" w:themeTint="000099" w:val="single"/>
        </w:tcBorders>
      </w:tcPr>
    </w:tblStylePr>
    <w:tblStylePr w:type="swCell">
      <w:tblPr/>
      <w:tcPr>
        <w:tcBorders>
          <w:top w:color="4eceff" w:space="0" w:sz="4" w:themeColor="accent1" w:themeTint="000099" w:val="single"/>
        </w:tcBorders>
      </w:tcPr>
    </w:tblStylePr>
  </w:style>
  <w:style w:type="table" w:styleId="Rastertabel7kleurrijk-Accent2">
    <w:name w:val="Grid Table 7 Colorful Accent 2"/>
    <w:basedOn w:val="Standaardtabel"/>
    <w:uiPriority w:val="52"/>
    <w:semiHidden w:val="1"/>
    <w:rsid w:val="00FA0C57"/>
    <w:pPr>
      <w:spacing w:line="240" w:lineRule="auto"/>
    </w:pPr>
    <w:rPr>
      <w:color w:val="29acff" w:themeColor="accent2" w:themeShade="0000BF"/>
    </w:rPr>
    <w:tblPr>
      <w:tblStyleRowBandSize w:val="1"/>
      <w:tblStyleColBandSize w:val="1"/>
      <w:tblBorders>
        <w:top w:color="bae4ff" w:space="0" w:sz="4" w:themeColor="accent2" w:themeTint="000099" w:val="single"/>
        <w:left w:color="bae4ff" w:space="0" w:sz="4" w:themeColor="accent2" w:themeTint="000099" w:val="single"/>
        <w:bottom w:color="bae4ff" w:space="0" w:sz="4" w:themeColor="accent2" w:themeTint="000099" w:val="single"/>
        <w:right w:color="bae4ff" w:space="0" w:sz="4" w:themeColor="accent2" w:themeTint="000099" w:val="single"/>
        <w:insideH w:color="bae4ff" w:space="0" w:sz="4" w:themeColor="accent2" w:themeTint="000099" w:val="single"/>
        <w:insideV w:color="bae4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f6ff" w:themeFill="accent2" w:themeFillTint="000033" w:val="clear"/>
      </w:tcPr>
    </w:tblStylePr>
    <w:tblStylePr w:type="band1Horz">
      <w:tblPr/>
      <w:tcPr>
        <w:shd w:color="auto" w:fill="e8f6ff" w:themeFill="accent2" w:themeFillTint="000033" w:val="clear"/>
      </w:tcPr>
    </w:tblStylePr>
    <w:tblStylePr w:type="neCell">
      <w:tblPr/>
      <w:tcPr>
        <w:tcBorders>
          <w:bottom w:color="bae4ff" w:space="0" w:sz="4" w:themeColor="accent2" w:themeTint="000099" w:val="single"/>
        </w:tcBorders>
      </w:tcPr>
    </w:tblStylePr>
    <w:tblStylePr w:type="nwCell">
      <w:tblPr/>
      <w:tcPr>
        <w:tcBorders>
          <w:bottom w:color="bae4ff" w:space="0" w:sz="4" w:themeColor="accent2" w:themeTint="000099" w:val="single"/>
        </w:tcBorders>
      </w:tcPr>
    </w:tblStylePr>
    <w:tblStylePr w:type="seCell">
      <w:tblPr/>
      <w:tcPr>
        <w:tcBorders>
          <w:top w:color="bae4ff" w:space="0" w:sz="4" w:themeColor="accent2" w:themeTint="000099" w:val="single"/>
        </w:tcBorders>
      </w:tcPr>
    </w:tblStylePr>
    <w:tblStylePr w:type="swCell">
      <w:tblPr/>
      <w:tcPr>
        <w:tcBorders>
          <w:top w:color="bae4ff" w:space="0" w:sz="4" w:themeColor="accent2" w:themeTint="000099" w:val="single"/>
        </w:tcBorders>
      </w:tcPr>
    </w:tblStylePr>
  </w:style>
  <w:style w:type="table" w:styleId="Rastertabel7kleurrijk-Accent3">
    <w:name w:val="Grid Table 7 Colorful Accent 3"/>
    <w:basedOn w:val="Standaardtabel"/>
    <w:uiPriority w:val="52"/>
    <w:semiHidden w:val="1"/>
    <w:rsid w:val="00FA0C57"/>
    <w:pPr>
      <w:spacing w:line="240" w:lineRule="auto"/>
    </w:pPr>
    <w:rPr>
      <w:color w:val="bfa400" w:themeColor="accent3" w:themeShade="0000BF"/>
    </w:rPr>
    <w:tblPr>
      <w:tblStyleRowBandSize w:val="1"/>
      <w:tblStyleColBandSize w:val="1"/>
      <w:tblBorders>
        <w:top w:color="ffe966" w:space="0" w:sz="4" w:themeColor="accent3" w:themeTint="000099" w:val="single"/>
        <w:left w:color="ffe966" w:space="0" w:sz="4" w:themeColor="accent3" w:themeTint="000099" w:val="single"/>
        <w:bottom w:color="ffe966" w:space="0" w:sz="4" w:themeColor="accent3" w:themeTint="000099" w:val="single"/>
        <w:right w:color="ffe966" w:space="0" w:sz="4" w:themeColor="accent3" w:themeTint="000099" w:val="single"/>
        <w:insideH w:color="ffe966" w:space="0" w:sz="4" w:themeColor="accent3" w:themeTint="000099" w:val="single"/>
        <w:insideV w:color="ffe966"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f7cc" w:themeFill="accent3" w:themeFillTint="000033" w:val="clear"/>
      </w:tcPr>
    </w:tblStylePr>
    <w:tblStylePr w:type="band1Horz">
      <w:tblPr/>
      <w:tcPr>
        <w:shd w:color="auto" w:fill="fff7cc" w:themeFill="accent3" w:themeFillTint="000033" w:val="clear"/>
      </w:tcPr>
    </w:tblStylePr>
    <w:tblStylePr w:type="neCell">
      <w:tblPr/>
      <w:tcPr>
        <w:tcBorders>
          <w:bottom w:color="ffe966" w:space="0" w:sz="4" w:themeColor="accent3" w:themeTint="000099" w:val="single"/>
        </w:tcBorders>
      </w:tcPr>
    </w:tblStylePr>
    <w:tblStylePr w:type="nwCell">
      <w:tblPr/>
      <w:tcPr>
        <w:tcBorders>
          <w:bottom w:color="ffe966" w:space="0" w:sz="4" w:themeColor="accent3" w:themeTint="000099" w:val="single"/>
        </w:tcBorders>
      </w:tcPr>
    </w:tblStylePr>
    <w:tblStylePr w:type="seCell">
      <w:tblPr/>
      <w:tcPr>
        <w:tcBorders>
          <w:top w:color="ffe966" w:space="0" w:sz="4" w:themeColor="accent3" w:themeTint="000099" w:val="single"/>
        </w:tcBorders>
      </w:tcPr>
    </w:tblStylePr>
    <w:tblStylePr w:type="swCell">
      <w:tblPr/>
      <w:tcPr>
        <w:tcBorders>
          <w:top w:color="ffe966" w:space="0" w:sz="4" w:themeColor="accent3" w:themeTint="000099" w:val="single"/>
        </w:tcBorders>
      </w:tcPr>
    </w:tblStylePr>
  </w:style>
  <w:style w:type="table" w:styleId="Rastertabel7kleurrijk-Accent4">
    <w:name w:val="Grid Table 7 Colorful Accent 4"/>
    <w:basedOn w:val="Standaardtabel"/>
    <w:uiPriority w:val="52"/>
    <w:semiHidden w:val="1"/>
    <w:rsid w:val="00FA0C57"/>
    <w:pPr>
      <w:spacing w:line="240" w:lineRule="auto"/>
    </w:pPr>
    <w:rPr>
      <w:color w:val="006c25" w:themeColor="accent4" w:themeShade="0000BF"/>
    </w:rPr>
    <w:tblPr>
      <w:tblStyleRowBandSize w:val="1"/>
      <w:tblStyleColBandSize w:val="1"/>
      <w:tblBorders>
        <w:top w:color="24ff70" w:space="0" w:sz="4" w:themeColor="accent4" w:themeTint="000099" w:val="single"/>
        <w:left w:color="24ff70" w:space="0" w:sz="4" w:themeColor="accent4" w:themeTint="000099" w:val="single"/>
        <w:bottom w:color="24ff70" w:space="0" w:sz="4" w:themeColor="accent4" w:themeTint="000099" w:val="single"/>
        <w:right w:color="24ff70" w:space="0" w:sz="4" w:themeColor="accent4" w:themeTint="000099" w:val="single"/>
        <w:insideH w:color="24ff70" w:space="0" w:sz="4" w:themeColor="accent4" w:themeTint="000099" w:val="single"/>
        <w:insideV w:color="24ff70"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6ffcf" w:themeFill="accent4" w:themeFillTint="000033" w:val="clear"/>
      </w:tcPr>
    </w:tblStylePr>
    <w:tblStylePr w:type="band1Horz">
      <w:tblPr/>
      <w:tcPr>
        <w:shd w:color="auto" w:fill="b6ffcf" w:themeFill="accent4" w:themeFillTint="000033" w:val="clear"/>
      </w:tcPr>
    </w:tblStylePr>
    <w:tblStylePr w:type="neCell">
      <w:tblPr/>
      <w:tcPr>
        <w:tcBorders>
          <w:bottom w:color="24ff70" w:space="0" w:sz="4" w:themeColor="accent4" w:themeTint="000099" w:val="single"/>
        </w:tcBorders>
      </w:tcPr>
    </w:tblStylePr>
    <w:tblStylePr w:type="nwCell">
      <w:tblPr/>
      <w:tcPr>
        <w:tcBorders>
          <w:bottom w:color="24ff70" w:space="0" w:sz="4" w:themeColor="accent4" w:themeTint="000099" w:val="single"/>
        </w:tcBorders>
      </w:tcPr>
    </w:tblStylePr>
    <w:tblStylePr w:type="seCell">
      <w:tblPr/>
      <w:tcPr>
        <w:tcBorders>
          <w:top w:color="24ff70" w:space="0" w:sz="4" w:themeColor="accent4" w:themeTint="000099" w:val="single"/>
        </w:tcBorders>
      </w:tcPr>
    </w:tblStylePr>
    <w:tblStylePr w:type="swCell">
      <w:tblPr/>
      <w:tcPr>
        <w:tcBorders>
          <w:top w:color="24ff70" w:space="0" w:sz="4" w:themeColor="accent4" w:themeTint="000099" w:val="single"/>
        </w:tcBorders>
      </w:tcPr>
    </w:tblStylePr>
  </w:style>
  <w:style w:type="table" w:styleId="Rastertabel7kleurrijk-Accent5">
    <w:name w:val="Grid Table 7 Colorful Accent 5"/>
    <w:basedOn w:val="Standaardtabel"/>
    <w:uiPriority w:val="52"/>
    <w:semiHidden w:val="1"/>
    <w:rsid w:val="00FA0C57"/>
    <w:pPr>
      <w:spacing w:line="240" w:lineRule="auto"/>
    </w:pPr>
    <w:rPr>
      <w:color w:val="539523" w:themeColor="accent5" w:themeShade="0000BF"/>
    </w:rPr>
    <w:tblPr>
      <w:tblStyleRowBandSize w:val="1"/>
      <w:tblStyleColBandSize w:val="1"/>
      <w:tblBorders>
        <w:top w:color="a8e17f" w:space="0" w:sz="4" w:themeColor="accent5" w:themeTint="000099" w:val="single"/>
        <w:left w:color="a8e17f" w:space="0" w:sz="4" w:themeColor="accent5" w:themeTint="000099" w:val="single"/>
        <w:bottom w:color="a8e17f" w:space="0" w:sz="4" w:themeColor="accent5" w:themeTint="000099" w:val="single"/>
        <w:right w:color="a8e17f" w:space="0" w:sz="4" w:themeColor="accent5" w:themeTint="000099" w:val="single"/>
        <w:insideH w:color="a8e17f" w:space="0" w:sz="4" w:themeColor="accent5" w:themeTint="000099" w:val="single"/>
        <w:insideV w:color="a8e17f"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f5d4" w:themeFill="accent5" w:themeFillTint="000033" w:val="clear"/>
      </w:tcPr>
    </w:tblStylePr>
    <w:tblStylePr w:type="band1Horz">
      <w:tblPr/>
      <w:tcPr>
        <w:shd w:color="auto" w:fill="e2f5d4" w:themeFill="accent5" w:themeFillTint="000033" w:val="clear"/>
      </w:tcPr>
    </w:tblStylePr>
    <w:tblStylePr w:type="neCell">
      <w:tblPr/>
      <w:tcPr>
        <w:tcBorders>
          <w:bottom w:color="a8e17f" w:space="0" w:sz="4" w:themeColor="accent5" w:themeTint="000099" w:val="single"/>
        </w:tcBorders>
      </w:tcPr>
    </w:tblStylePr>
    <w:tblStylePr w:type="nwCell">
      <w:tblPr/>
      <w:tcPr>
        <w:tcBorders>
          <w:bottom w:color="a8e17f" w:space="0" w:sz="4" w:themeColor="accent5" w:themeTint="000099" w:val="single"/>
        </w:tcBorders>
      </w:tcPr>
    </w:tblStylePr>
    <w:tblStylePr w:type="seCell">
      <w:tblPr/>
      <w:tcPr>
        <w:tcBorders>
          <w:top w:color="a8e17f" w:space="0" w:sz="4" w:themeColor="accent5" w:themeTint="000099" w:val="single"/>
        </w:tcBorders>
      </w:tcPr>
    </w:tblStylePr>
    <w:tblStylePr w:type="swCell">
      <w:tblPr/>
      <w:tcPr>
        <w:tcBorders>
          <w:top w:color="a8e17f" w:space="0" w:sz="4" w:themeColor="accent5" w:themeTint="000099" w:val="single"/>
        </w:tcBorders>
      </w:tcPr>
    </w:tblStylePr>
  </w:style>
  <w:style w:type="table" w:styleId="Rastertabel7kleurrijk-Accent6">
    <w:name w:val="Grid Table 7 Colorful Accent 6"/>
    <w:basedOn w:val="Standaardtabel"/>
    <w:uiPriority w:val="52"/>
    <w:semiHidden w:val="1"/>
    <w:rsid w:val="00FA0C57"/>
    <w:pPr>
      <w:spacing w:line="240" w:lineRule="auto"/>
    </w:pPr>
    <w:rPr>
      <w:color w:val="27356e" w:themeColor="accent6" w:themeShade="0000BF"/>
    </w:rPr>
    <w:tblPr>
      <w:tblStyleRowBandSize w:val="1"/>
      <w:tblStyleColBandSize w:val="1"/>
      <w:tblBorders>
        <w:top w:color="7587ce" w:space="0" w:sz="4" w:themeColor="accent6" w:themeTint="000099" w:val="single"/>
        <w:left w:color="7587ce" w:space="0" w:sz="4" w:themeColor="accent6" w:themeTint="000099" w:val="single"/>
        <w:bottom w:color="7587ce" w:space="0" w:sz="4" w:themeColor="accent6" w:themeTint="000099" w:val="single"/>
        <w:right w:color="7587ce" w:space="0" w:sz="4" w:themeColor="accent6" w:themeTint="000099" w:val="single"/>
        <w:insideH w:color="7587ce" w:space="0" w:sz="4" w:themeColor="accent6" w:themeTint="000099" w:val="single"/>
        <w:insideV w:color="7587ce"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0d7ee" w:themeFill="accent6" w:themeFillTint="000033" w:val="clear"/>
      </w:tcPr>
    </w:tblStylePr>
    <w:tblStylePr w:type="band1Horz">
      <w:tblPr/>
      <w:tcPr>
        <w:shd w:color="auto" w:fill="d0d7ee" w:themeFill="accent6" w:themeFillTint="000033" w:val="clear"/>
      </w:tcPr>
    </w:tblStylePr>
    <w:tblStylePr w:type="neCell">
      <w:tblPr/>
      <w:tcPr>
        <w:tcBorders>
          <w:bottom w:color="7587ce" w:space="0" w:sz="4" w:themeColor="accent6" w:themeTint="000099" w:val="single"/>
        </w:tcBorders>
      </w:tcPr>
    </w:tblStylePr>
    <w:tblStylePr w:type="nwCell">
      <w:tblPr/>
      <w:tcPr>
        <w:tcBorders>
          <w:bottom w:color="7587ce" w:space="0" w:sz="4" w:themeColor="accent6" w:themeTint="000099" w:val="single"/>
        </w:tcBorders>
      </w:tcPr>
    </w:tblStylePr>
    <w:tblStylePr w:type="seCell">
      <w:tblPr/>
      <w:tcPr>
        <w:tcBorders>
          <w:top w:color="7587ce" w:space="0" w:sz="4" w:themeColor="accent6" w:themeTint="000099" w:val="single"/>
        </w:tcBorders>
      </w:tcPr>
    </w:tblStylePr>
    <w:tblStylePr w:type="swCell">
      <w:tblPr/>
      <w:tcPr>
        <w:tcBorders>
          <w:top w:color="7587ce" w:space="0" w:sz="4" w:themeColor="accent6" w:themeTint="000099" w:val="single"/>
        </w:tcBorders>
      </w:tcPr>
    </w:tblStylePr>
  </w:style>
  <w:style w:type="table" w:styleId="Tabelrasterlicht">
    <w:name w:val="Grid Table Light"/>
    <w:basedOn w:val="Standaardtabel"/>
    <w:uiPriority w:val="40"/>
    <w:semiHidden w:val="1"/>
    <w:rsid w:val="00FA0C57"/>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KaderkopjeCEDelft" w:customStyle="1">
    <w:name w:val="Kader kopje CE Delft"/>
    <w:basedOn w:val="ZsysbasisCEDelft"/>
    <w:next w:val="KadertekstCEDelft0"/>
    <w:uiPriority w:val="4"/>
    <w:rsid w:val="00E82249"/>
    <w:pPr>
      <w:pBdr>
        <w:top w:color="009dd8" w:space="3" w:sz="4" w:themeColor="accent1" w:val="single"/>
        <w:left w:color="009dd8" w:space="5" w:sz="4" w:themeColor="accent1" w:val="single"/>
        <w:bottom w:color="009dd8" w:space="3" w:sz="4" w:themeColor="accent1" w:val="single"/>
        <w:right w:color="009dd8" w:space="5" w:sz="4" w:themeColor="accent1" w:val="single"/>
      </w:pBdr>
      <w:ind w:left="140" w:right="140"/>
    </w:pPr>
    <w:rPr>
      <w:b w:val="1"/>
      <w:bCs w:val="1"/>
      <w:sz w:val="16"/>
    </w:rPr>
  </w:style>
  <w:style w:type="paragraph" w:styleId="KadertekstCEDelft0" w:customStyle="1">
    <w:name w:val="Kader tekst CE Delft"/>
    <w:basedOn w:val="ZsysbasisCEDelft"/>
    <w:uiPriority w:val="4"/>
    <w:rsid w:val="00E82249"/>
    <w:pPr>
      <w:pBdr>
        <w:top w:color="009dd8" w:space="3" w:sz="4" w:themeColor="accent1" w:val="single"/>
        <w:left w:color="009dd8" w:space="5" w:sz="4" w:themeColor="accent1" w:val="single"/>
        <w:bottom w:color="009dd8" w:space="3" w:sz="4" w:themeColor="accent1" w:val="single"/>
        <w:right w:color="009dd8" w:space="5" w:sz="4" w:themeColor="accent1" w:val="single"/>
      </w:pBdr>
      <w:ind w:left="140" w:right="140"/>
    </w:pPr>
    <w:rPr>
      <w:sz w:val="16"/>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rebuchet MS" w:cs="Trebuchet MS" w:eastAsia="Trebuchet MS" w:hAnsi="Trebuchet MS"/>
      <w:b w:val="0"/>
      <w:i w:val="0"/>
      <w:smallCaps w:val="0"/>
      <w:strike w:val="0"/>
      <w:color w:val="000000"/>
      <w:sz w:val="20"/>
      <w:szCs w:val="2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thema">
  <a:themeElements>
    <a:clrScheme name="Kleuren CE Delft">
      <a:dk1>
        <a:srgbClr val="000000"/>
      </a:dk1>
      <a:lt1>
        <a:srgbClr val="FFFFFF"/>
      </a:lt1>
      <a:dk2>
        <a:srgbClr val="000000"/>
      </a:dk2>
      <a:lt2>
        <a:srgbClr val="FFFFFF"/>
      </a:lt2>
      <a:accent1>
        <a:srgbClr val="009DD8"/>
      </a:accent1>
      <a:accent2>
        <a:srgbClr val="8DD3FF"/>
      </a:accent2>
      <a:accent3>
        <a:srgbClr val="FFDB00"/>
      </a:accent3>
      <a:accent4>
        <a:srgbClr val="009133"/>
      </a:accent4>
      <a:accent5>
        <a:srgbClr val="70C82F"/>
      </a:accent5>
      <a:accent6>
        <a:srgbClr val="344893"/>
      </a:accent6>
      <a:hlink>
        <a:srgbClr val="009DD8"/>
      </a:hlink>
      <a:folHlink>
        <a:srgbClr val="009DD8"/>
      </a:folHlink>
    </a:clrScheme>
    <a:fontScheme name="Lettertypen CE Delft">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Kleur 1">
      <a:srgbClr val="009DD8"/>
    </a:custClr>
    <a:custClr name="Kleur 2">
      <a:srgbClr val="8DD3FF"/>
    </a:custClr>
    <a:custClr name="Kleur 3">
      <a:srgbClr val="FFDB00"/>
    </a:custClr>
    <a:custClr name="Kleur 4">
      <a:srgbClr val="009133"/>
    </a:custClr>
    <a:custClr name="Kleur 5">
      <a:srgbClr val="70C82F"/>
    </a:custClr>
    <a:custClr name="Kleur 6">
      <a:srgbClr val="344893"/>
    </a:custClr>
    <a:custClr>
      <a:srgbClr val="FFFFFF"/>
    </a:custClr>
    <a:custClr>
      <a:srgbClr val="FFFFFF"/>
    </a:custClr>
    <a:custClr>
      <a:srgbClr val="FFFFFF"/>
    </a:custClr>
    <a:custClr>
      <a:srgbClr val="FFFFFF"/>
    </a:custClr>
    <a:custClr name="Rasterlijnen">
      <a:srgbClr val="D9D9D9"/>
    </a:custClr>
    <a:custClr name="Tekstvlakken">
      <a:srgbClr val="B9E4FF"/>
    </a:custClr>
    <a:custClr name="Pijlen">
      <a:srgbClr val="A6A6A6"/>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Steunkleur 1">
      <a:srgbClr val="F79646"/>
    </a:custClr>
    <a:custClr name="Steunkleur 2">
      <a:srgbClr val="FF0000"/>
    </a:custClr>
    <a:custClr name="Steunkleur 3">
      <a:srgbClr val="009C9E"/>
    </a:custClr>
    <a:custClr name="Steunkleur 4">
      <a:srgbClr val="41C4B3"/>
    </a:custClr>
    <a:custClr name="Steunkleur 5">
      <a:srgbClr val="902B8F"/>
    </a:custClr>
    <a:custClr name="Steunkleur 6">
      <a:srgbClr val="B55CAA"/>
    </a:custClr>
    <a:custClr name="Steunkleur 7">
      <a:srgbClr val="F27221"/>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do/2FoE/86rjz9DflipofxTQ==">CgMxLjA4AHIhMUtDVzh5VGhUMEJyblB2WTAwYkUyQXFkVElUR2h2ZkN2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2024-04-25T10:43:00Z</dcterms:created>
  <dc:creator>Han Schouten (CE Delft)</dc:creator>
</cp:coreProperties>
</file>